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ind w:left="1956" w:right="1974" w:firstLine="0"/>
        <w:jc w:val="center"/>
        <w:rPr>
          <w:sz w:val="48"/>
        </w:rPr>
      </w:pPr>
      <w:r>
        <w:rPr>
          <w:sz w:val="48"/>
        </w:rPr>
        <w:t>《食品经营许可证》延续申请书</w:t>
      </w:r>
    </w:p>
    <w:p>
      <w:pPr>
        <w:pStyle w:val="4"/>
        <w:rPr>
          <w:sz w:val="20"/>
        </w:rPr>
      </w:pPr>
    </w:p>
    <w:p>
      <w:pPr>
        <w:pStyle w:val="4"/>
        <w:rPr>
          <w:sz w:val="20"/>
        </w:rPr>
      </w:pPr>
    </w:p>
    <w:p>
      <w:pPr>
        <w:pStyle w:val="4"/>
        <w:spacing w:before="11"/>
        <w:rPr>
          <w:sz w:val="23"/>
        </w:rPr>
      </w:pPr>
    </w:p>
    <w:p>
      <w:pPr>
        <w:pStyle w:val="3"/>
        <w:spacing w:before="58" w:line="328" w:lineRule="auto"/>
        <w:ind w:right="2783"/>
      </w:pPr>
      <w:r>
        <w:t>申请者名称（盖章或签字）：</w:t>
      </w:r>
    </w:p>
    <w:p>
      <w:pPr>
        <w:pStyle w:val="3"/>
        <w:spacing w:before="58" w:line="328" w:lineRule="auto"/>
        <w:ind w:right="2783"/>
      </w:pPr>
      <w:r>
        <w:t>申请日期：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pStyle w:val="4"/>
        <w:rPr>
          <w:sz w:val="20"/>
        </w:rPr>
      </w:pPr>
    </w:p>
    <w:p>
      <w:pPr>
        <w:pStyle w:val="4"/>
        <w:spacing w:before="4"/>
        <w:rPr>
          <w:sz w:val="11"/>
        </w:rPr>
      </w:pPr>
      <w:r>
        <w:pict>
          <v:group id="_x0000_s1026" o:spid="_x0000_s1026" o:spt="203" style="position:absolute;left:0pt;margin-left:36pt;margin-top:9.4pt;height:230.75pt;width:523.3pt;mso-position-horizontal-relative:page;mso-wrap-distance-bottom:0pt;mso-wrap-distance-top:0pt;z-index:-251656192;mso-width-relative:page;mso-height-relative:page;" coordorigin="720,189" coordsize="10466,4615">
            <o:lock v:ext="edit"/>
            <v:line id="_x0000_s1027" o:spid="_x0000_s1027" o:spt="20" style="position:absolute;left:720;top:196;height:0;width:10466;" stroked="t" coordsize="21600,21600">
              <v:path arrowok="t"/>
              <v:fill focussize="0,0"/>
              <v:stroke color="#000000"/>
              <v:imagedata o:title=""/>
              <o:lock v:ext="edit"/>
            </v:line>
            <v:line id="_x0000_s1028" o:spid="_x0000_s1028" o:spt="20" style="position:absolute;left:724;top:189;height:4614;width:0;" stroked="t" coordsize="21600,21600">
              <v:path arrowok="t"/>
              <v:fill focussize="0,0"/>
              <v:stroke weight="0.38pt" color="#000000"/>
              <v:imagedata o:title=""/>
              <o:lock v:ext="edit"/>
            </v:line>
            <v:line id="_x0000_s1029" o:spid="_x0000_s1029" o:spt="20" style="position:absolute;left:11182;top:189;height:4614;width:0;" stroked="t" coordsize="21600,21600">
              <v:path arrowok="t"/>
              <v:fill focussize="0,0"/>
              <v:stroke weight="0.37992125984252pt" color="#000000"/>
              <v:imagedata o:title=""/>
              <o:lock v:ext="edit"/>
            </v:line>
            <v:line id="_x0000_s1030" o:spid="_x0000_s1030" o:spt="20" style="position:absolute;left:720;top:4795;height:0;width:10466;" stroked="t" coordsize="21600,21600">
              <v:path arrowok="t"/>
              <v:fill focussize="0,0"/>
              <v:stroke color="#000000"/>
              <v:imagedata o:title=""/>
              <o:lock v:ext="edit"/>
            </v:line>
            <v:shape id="_x0000_s1031" o:spid="_x0000_s1031" o:spt="202" type="#_x0000_t202" style="position:absolute;left:727;top:203;height:4585;width:10451;" filled="f" stroked="f" coordsize="21600,21600">
              <v:path/>
              <v:fill on="f" focussize="0,0"/>
              <v:stroke on="f" joinstyle="miter"/>
              <v:imagedata o:title=""/>
              <o:lock v:ext="edit"/>
              <v:textbox inset="0mm,0mm,0mm,0mm">
                <w:txbxContent>
                  <w:p>
                    <w:pPr>
                      <w:spacing w:before="251"/>
                      <w:ind w:left="746" w:right="746" w:firstLine="0"/>
                      <w:jc w:val="center"/>
                      <w:rPr>
                        <w:sz w:val="30"/>
                      </w:rPr>
                    </w:pPr>
                    <w:r>
                      <w:rPr>
                        <w:sz w:val="30"/>
                      </w:rPr>
                      <w:t>敬告</w:t>
                    </w:r>
                  </w:p>
                  <w:p>
                    <w:pPr>
                      <w:spacing w:before="216"/>
                      <w:ind w:left="14" w:right="0" w:firstLine="0"/>
                      <w:jc w:val="left"/>
                      <w:rPr>
                        <w:sz w:val="24"/>
                      </w:rPr>
                    </w:pPr>
                    <w:r>
                      <w:rPr>
                        <w:sz w:val="24"/>
                      </w:rPr>
                      <w:t>1、申请人应当了解相关的法律、法规，并确知其享有的权利和应承担的义务。</w:t>
                    </w:r>
                  </w:p>
                  <w:p>
                    <w:pPr>
                      <w:spacing w:before="10" w:line="240" w:lineRule="auto"/>
                      <w:rPr>
                        <w:sz w:val="19"/>
                      </w:rPr>
                    </w:pPr>
                  </w:p>
                  <w:p>
                    <w:pPr>
                      <w:spacing w:before="0" w:line="206" w:lineRule="auto"/>
                      <w:ind w:left="14" w:right="233" w:firstLine="0"/>
                      <w:jc w:val="left"/>
                      <w:rPr>
                        <w:sz w:val="24"/>
                      </w:rPr>
                    </w:pPr>
                    <w:r>
                      <w:rPr>
                        <w:sz w:val="24"/>
                      </w:rPr>
                      <w:t>2、申请人应当如实向许可机关提交有关材料和反映真实情况，并对申请材料的真实性、有效性、合法性负责。</w:t>
                    </w:r>
                  </w:p>
                  <w:p>
                    <w:pPr>
                      <w:spacing w:before="7" w:line="240" w:lineRule="auto"/>
                      <w:rPr>
                        <w:sz w:val="20"/>
                      </w:rPr>
                    </w:pPr>
                  </w:p>
                  <w:p>
                    <w:pPr>
                      <w:spacing w:before="0" w:line="206" w:lineRule="auto"/>
                      <w:ind w:left="14" w:right="233" w:firstLine="0"/>
                      <w:jc w:val="left"/>
                      <w:rPr>
                        <w:sz w:val="24"/>
                      </w:rPr>
                    </w:pPr>
                    <w:r>
                      <w:rPr>
                        <w:sz w:val="24"/>
                      </w:rPr>
                      <w:t>3</w:t>
                    </w:r>
                    <w:r>
                      <w:rPr>
                        <w:spacing w:val="-1"/>
                        <w:sz w:val="24"/>
                      </w:rPr>
                      <w:t>、提交的申请材料应当是原件，如需提交复印件的，应当在复印件上注明与原件一致，并由申请</w:t>
                    </w:r>
                    <w:r>
                      <w:rPr>
                        <w:sz w:val="24"/>
                      </w:rPr>
                      <w:t>人或者指定代表（委托代理人）签字（盖章）。</w:t>
                    </w:r>
                  </w:p>
                  <w:p>
                    <w:pPr>
                      <w:spacing w:before="12" w:line="240" w:lineRule="auto"/>
                      <w:rPr>
                        <w:sz w:val="17"/>
                      </w:rPr>
                    </w:pPr>
                  </w:p>
                  <w:p>
                    <w:pPr>
                      <w:spacing w:before="0"/>
                      <w:ind w:left="14" w:right="0" w:firstLine="0"/>
                      <w:jc w:val="left"/>
                      <w:rPr>
                        <w:sz w:val="24"/>
                      </w:rPr>
                    </w:pPr>
                    <w:r>
                      <w:rPr>
                        <w:sz w:val="24"/>
                      </w:rPr>
                      <w:t>4、提交的申请材料、证件复印件应当使用A4纸。</w:t>
                    </w:r>
                  </w:p>
                  <w:p>
                    <w:pPr>
                      <w:spacing w:before="2" w:line="240" w:lineRule="auto"/>
                      <w:rPr>
                        <w:sz w:val="17"/>
                      </w:rPr>
                    </w:pPr>
                  </w:p>
                  <w:p>
                    <w:pPr>
                      <w:spacing w:before="1"/>
                      <w:ind w:left="14" w:right="0" w:firstLine="0"/>
                      <w:jc w:val="left"/>
                      <w:rPr>
                        <w:sz w:val="24"/>
                      </w:rPr>
                    </w:pPr>
                    <w:r>
                      <w:rPr>
                        <w:sz w:val="24"/>
                      </w:rPr>
                      <w:t>5、填写申请书应当字迹工整，使用钢笔或签字笔（蓝色或者黑色）。</w:t>
                    </w:r>
                  </w:p>
                  <w:p>
                    <w:pPr>
                      <w:spacing w:before="2" w:line="240" w:lineRule="auto"/>
                      <w:rPr>
                        <w:sz w:val="17"/>
                      </w:rPr>
                    </w:pPr>
                  </w:p>
                  <w:p>
                    <w:pPr>
                      <w:spacing w:before="0"/>
                      <w:ind w:left="14" w:right="0" w:firstLine="0"/>
                      <w:jc w:val="left"/>
                      <w:rPr>
                        <w:sz w:val="24"/>
                      </w:rPr>
                    </w:pPr>
                    <w:r>
                      <w:rPr>
                        <w:sz w:val="24"/>
                      </w:rPr>
                      <w:t>6、在申请许可过程中，申请人应当认真阅读申请书的内容。</w:t>
                    </w:r>
                  </w:p>
                </w:txbxContent>
              </v:textbox>
            </v:shape>
            <w10:wrap type="topAndBottom"/>
          </v:group>
        </w:pict>
      </w:r>
    </w:p>
    <w:p>
      <w:pPr>
        <w:spacing w:after="0"/>
        <w:rPr>
          <w:sz w:val="11"/>
        </w:rPr>
        <w:sectPr>
          <w:type w:val="continuous"/>
          <w:pgSz w:w="11910" w:h="16840"/>
          <w:pgMar w:top="960" w:right="600" w:bottom="280" w:left="620" w:header="720" w:footer="720" w:gutter="0"/>
          <w:cols w:space="720" w:num="1"/>
        </w:sectPr>
      </w:pPr>
    </w:p>
    <w:p>
      <w:pPr>
        <w:spacing w:before="34"/>
        <w:ind w:left="1956" w:right="1974" w:firstLine="0"/>
        <w:jc w:val="center"/>
        <w:rPr>
          <w:sz w:val="30"/>
        </w:rPr>
      </w:pPr>
      <w:r>
        <w:rPr>
          <w:sz w:val="30"/>
        </w:rPr>
        <w:t>填报说明</w:t>
      </w:r>
    </w:p>
    <w:p>
      <w:pPr>
        <w:pStyle w:val="8"/>
        <w:numPr>
          <w:ilvl w:val="0"/>
          <w:numId w:val="1"/>
        </w:numPr>
        <w:tabs>
          <w:tab w:val="left" w:pos="955"/>
        </w:tabs>
        <w:spacing w:before="215" w:after="0" w:line="240" w:lineRule="auto"/>
        <w:ind w:left="955" w:right="0" w:hanging="360"/>
        <w:jc w:val="left"/>
        <w:rPr>
          <w:sz w:val="24"/>
        </w:rPr>
      </w:pPr>
      <w:r>
        <w:rPr>
          <w:sz w:val="24"/>
        </w:rPr>
        <w:t>请在填写前认真阅读填写说明，严格按照要求填写。</w:t>
      </w:r>
    </w:p>
    <w:p>
      <w:pPr>
        <w:pStyle w:val="4"/>
        <w:spacing w:before="11"/>
        <w:rPr>
          <w:sz w:val="19"/>
        </w:rPr>
      </w:pPr>
    </w:p>
    <w:p>
      <w:pPr>
        <w:pStyle w:val="8"/>
        <w:numPr>
          <w:ilvl w:val="0"/>
          <w:numId w:val="1"/>
        </w:numPr>
        <w:tabs>
          <w:tab w:val="left" w:pos="955"/>
        </w:tabs>
        <w:spacing w:before="0" w:after="0" w:line="206" w:lineRule="auto"/>
        <w:ind w:left="115" w:right="368" w:firstLine="480"/>
        <w:jc w:val="left"/>
        <w:rPr>
          <w:sz w:val="24"/>
        </w:rPr>
      </w:pPr>
      <w:r>
        <w:rPr>
          <w:spacing w:val="-1"/>
          <w:sz w:val="24"/>
        </w:rPr>
        <w:t>本申请书由申请人填写。可用钢笔或签字笔填写或打印，字迹清晰、工整，不得有涂改现</w:t>
      </w:r>
      <w:r>
        <w:rPr>
          <w:sz w:val="24"/>
        </w:rPr>
        <w:t>象。</w:t>
      </w:r>
    </w:p>
    <w:p>
      <w:pPr>
        <w:pStyle w:val="4"/>
        <w:spacing w:before="11"/>
        <w:rPr>
          <w:sz w:val="17"/>
        </w:rPr>
      </w:pPr>
    </w:p>
    <w:p>
      <w:pPr>
        <w:pStyle w:val="8"/>
        <w:numPr>
          <w:ilvl w:val="0"/>
          <w:numId w:val="1"/>
        </w:numPr>
        <w:tabs>
          <w:tab w:val="left" w:pos="955"/>
        </w:tabs>
        <w:spacing w:before="0" w:after="0" w:line="240" w:lineRule="auto"/>
        <w:ind w:left="955" w:right="0" w:hanging="360"/>
        <w:jc w:val="left"/>
        <w:rPr>
          <w:sz w:val="24"/>
        </w:rPr>
      </w:pPr>
      <w:r>
        <w:rPr>
          <w:sz w:val="24"/>
        </w:rPr>
        <w:t>“原核准内容”栏严格按照原食品经营许可的内容填写。</w:t>
      </w:r>
    </w:p>
    <w:p>
      <w:pPr>
        <w:pStyle w:val="4"/>
        <w:spacing w:before="3"/>
        <w:rPr>
          <w:sz w:val="17"/>
        </w:rPr>
      </w:pPr>
    </w:p>
    <w:p>
      <w:pPr>
        <w:pStyle w:val="8"/>
        <w:numPr>
          <w:ilvl w:val="0"/>
          <w:numId w:val="1"/>
        </w:numPr>
        <w:tabs>
          <w:tab w:val="left" w:pos="955"/>
        </w:tabs>
        <w:spacing w:before="0" w:after="0" w:line="240" w:lineRule="auto"/>
        <w:ind w:left="955" w:right="0" w:hanging="360"/>
        <w:jc w:val="left"/>
        <w:rPr>
          <w:sz w:val="24"/>
        </w:rPr>
      </w:pPr>
      <w:r>
        <w:rPr>
          <w:sz w:val="24"/>
        </w:rPr>
        <w:t>在对应分类及备注栏勾选相应的项目。</w:t>
      </w:r>
    </w:p>
    <w:p>
      <w:pPr>
        <w:pStyle w:val="4"/>
        <w:spacing w:before="11"/>
        <w:rPr>
          <w:sz w:val="19"/>
        </w:rPr>
      </w:pPr>
    </w:p>
    <w:p>
      <w:pPr>
        <w:pStyle w:val="8"/>
        <w:numPr>
          <w:ilvl w:val="0"/>
          <w:numId w:val="1"/>
        </w:numPr>
        <w:tabs>
          <w:tab w:val="left" w:pos="955"/>
        </w:tabs>
        <w:spacing w:before="0" w:after="0" w:line="206" w:lineRule="auto"/>
        <w:ind w:left="115" w:right="368" w:firstLine="480"/>
        <w:jc w:val="left"/>
        <w:rPr>
          <w:sz w:val="24"/>
        </w:rPr>
      </w:pPr>
      <w:r>
        <w:rPr>
          <w:spacing w:val="-1"/>
          <w:sz w:val="24"/>
        </w:rPr>
        <w:t>食品经营者基本信息按实际情况填写，布局流程、设施设备等内容变化情况如实填报，如</w:t>
      </w:r>
      <w:r>
        <w:rPr>
          <w:sz w:val="24"/>
        </w:rPr>
        <w:t>有变化的，另附变化情况说明材料。</w:t>
      </w:r>
    </w:p>
    <w:p>
      <w:pPr>
        <w:pStyle w:val="4"/>
        <w:spacing w:before="11"/>
        <w:rPr>
          <w:sz w:val="17"/>
        </w:rPr>
      </w:pPr>
    </w:p>
    <w:p>
      <w:pPr>
        <w:pStyle w:val="8"/>
        <w:numPr>
          <w:ilvl w:val="0"/>
          <w:numId w:val="1"/>
        </w:numPr>
        <w:tabs>
          <w:tab w:val="left" w:pos="955"/>
        </w:tabs>
        <w:spacing w:before="1" w:after="0" w:line="240" w:lineRule="auto"/>
        <w:ind w:left="955" w:right="0" w:hanging="360"/>
        <w:jc w:val="left"/>
        <w:rPr>
          <w:sz w:val="24"/>
        </w:rPr>
      </w:pPr>
      <w:r>
        <w:rPr>
          <w:sz w:val="24"/>
        </w:rPr>
        <w:t>如因内容过多，表内无法填写，可后续页。</w:t>
      </w:r>
    </w:p>
    <w:p>
      <w:pPr>
        <w:spacing w:after="0" w:line="240" w:lineRule="auto"/>
        <w:jc w:val="left"/>
        <w:rPr>
          <w:sz w:val="24"/>
        </w:rPr>
        <w:sectPr>
          <w:pgSz w:w="11910" w:h="16840"/>
          <w:pgMar w:top="920" w:right="600" w:bottom="280" w:left="620" w:header="720" w:footer="720" w:gutter="0"/>
          <w:cols w:space="720" w:num="1"/>
        </w:sectPr>
      </w:pPr>
    </w:p>
    <w:p>
      <w:pPr>
        <w:pStyle w:val="4"/>
        <w:ind w:left="92"/>
        <w:rPr>
          <w:sz w:val="20"/>
        </w:rPr>
      </w:pPr>
      <w:r>
        <w:rPr>
          <w:sz w:val="20"/>
        </w:rPr>
        <w:pict>
          <v:rect id="_x0000_s1052" o:spid="_x0000_s1052" o:spt="1" style="position:absolute;left:0pt;margin-left:4.55pt;margin-top:11.25pt;height:204.1pt;width:521.75pt;z-index:-251657216;mso-width-relative:page;mso-height-relative:page;" fillcolor="#FFFFFF" filled="t" stroked="t" coordsize="21600,21600">
            <v:path/>
            <v:fill on="t" focussize="0,0"/>
            <v:stroke color="#000000"/>
            <v:imagedata o:title=""/>
            <o:lock v:ext="edit" aspectratio="f"/>
          </v:rect>
        </w:pict>
      </w:r>
    </w:p>
    <w:p>
      <w:pPr>
        <w:pStyle w:val="4"/>
        <w:ind w:left="92"/>
        <w:rPr>
          <w:sz w:val="20"/>
        </w:rPr>
      </w:pPr>
    </w:p>
    <w:p>
      <w:pPr>
        <w:pStyle w:val="4"/>
        <w:ind w:firstLine="720" w:firstLineChars="300"/>
        <w:rPr>
          <w:rFonts w:hint="eastAsia"/>
          <w:sz w:val="24"/>
          <w:szCs w:val="24"/>
        </w:rPr>
      </w:pPr>
      <w:r>
        <w:rPr>
          <w:rFonts w:hint="eastAsia"/>
          <w:sz w:val="24"/>
          <w:szCs w:val="24"/>
        </w:rPr>
        <w:t>附申报资料</w:t>
      </w:r>
    </w:p>
    <w:p>
      <w:pPr>
        <w:pStyle w:val="4"/>
        <w:ind w:left="92"/>
        <w:jc w:val="center"/>
        <w:rPr>
          <w:rFonts w:hint="eastAsia"/>
          <w:sz w:val="24"/>
          <w:szCs w:val="24"/>
        </w:rPr>
      </w:pPr>
      <w:r>
        <w:rPr>
          <w:rFonts w:hint="eastAsia"/>
          <w:sz w:val="24"/>
          <w:szCs w:val="24"/>
        </w:rPr>
        <w:t>资料名称</w:t>
      </w:r>
    </w:p>
    <w:p>
      <w:pPr>
        <w:pStyle w:val="4"/>
        <w:ind w:left="92" w:firstLine="720" w:firstLineChars="300"/>
        <w:jc w:val="both"/>
        <w:rPr>
          <w:rFonts w:hint="eastAsia"/>
          <w:sz w:val="24"/>
          <w:szCs w:val="24"/>
        </w:rPr>
      </w:pPr>
    </w:p>
    <w:p>
      <w:pPr>
        <w:pStyle w:val="4"/>
        <w:ind w:left="92" w:firstLine="720" w:firstLineChars="300"/>
        <w:jc w:val="both"/>
        <w:rPr>
          <w:rFonts w:hint="eastAsia"/>
          <w:sz w:val="24"/>
          <w:szCs w:val="24"/>
        </w:rPr>
      </w:pPr>
      <w:r>
        <w:rPr>
          <w:rFonts w:hint="eastAsia"/>
          <w:sz w:val="24"/>
          <w:szCs w:val="24"/>
          <w:lang w:eastAsia="zh-CN"/>
        </w:rPr>
        <w:t>□</w:t>
      </w:r>
      <w:r>
        <w:rPr>
          <w:rFonts w:hint="eastAsia"/>
          <w:sz w:val="24"/>
          <w:szCs w:val="24"/>
        </w:rPr>
        <w:t>其他材料</w:t>
      </w:r>
    </w:p>
    <w:p>
      <w:pPr>
        <w:pStyle w:val="4"/>
        <w:ind w:left="92" w:firstLine="720" w:firstLineChars="300"/>
        <w:rPr>
          <w:rFonts w:hint="eastAsia"/>
          <w:sz w:val="24"/>
          <w:szCs w:val="24"/>
        </w:rPr>
      </w:pPr>
      <w:r>
        <w:rPr>
          <w:rFonts w:hint="eastAsia"/>
          <w:sz w:val="24"/>
          <w:szCs w:val="24"/>
          <w:lang w:eastAsia="zh-CN"/>
        </w:rPr>
        <w:t>□</w:t>
      </w:r>
      <w:r>
        <w:rPr>
          <w:rFonts w:hint="eastAsia"/>
          <w:sz w:val="24"/>
          <w:szCs w:val="24"/>
        </w:rPr>
        <w:t>网站截图</w:t>
      </w:r>
    </w:p>
    <w:p>
      <w:pPr>
        <w:pStyle w:val="4"/>
        <w:ind w:left="92" w:firstLine="720" w:firstLineChars="300"/>
        <w:rPr>
          <w:rFonts w:hint="eastAsia"/>
          <w:sz w:val="24"/>
          <w:szCs w:val="24"/>
        </w:rPr>
      </w:pPr>
      <w:r>
        <w:rPr>
          <w:rFonts w:hint="eastAsia"/>
          <w:sz w:val="24"/>
          <w:szCs w:val="24"/>
        </w:rPr>
        <w:t>□《食品经营许可证》延续申请书 原《食品经营许可证》正本、副本</w:t>
      </w:r>
    </w:p>
    <w:p>
      <w:pPr>
        <w:pStyle w:val="4"/>
        <w:ind w:left="92" w:firstLine="720" w:firstLineChars="300"/>
        <w:rPr>
          <w:rFonts w:hint="eastAsia"/>
          <w:sz w:val="24"/>
          <w:szCs w:val="24"/>
        </w:rPr>
      </w:pPr>
      <w:r>
        <w:rPr>
          <w:rFonts w:hint="eastAsia"/>
          <w:sz w:val="24"/>
          <w:szCs w:val="24"/>
        </w:rPr>
        <w:t>□授权委托书以及代理人的身份证明文件</w:t>
      </w:r>
    </w:p>
    <w:p>
      <w:pPr>
        <w:pStyle w:val="4"/>
        <w:ind w:left="92" w:firstLine="720" w:firstLineChars="300"/>
        <w:rPr>
          <w:rFonts w:hint="eastAsia"/>
          <w:sz w:val="24"/>
          <w:szCs w:val="24"/>
        </w:rPr>
      </w:pPr>
      <w:r>
        <w:rPr>
          <w:rFonts w:hint="eastAsia"/>
          <w:sz w:val="24"/>
          <w:szCs w:val="24"/>
        </w:rPr>
        <w:t>□与延续食品经营许可事项有关的其他材料</w:t>
      </w:r>
    </w:p>
    <w:p>
      <w:pPr>
        <w:pStyle w:val="4"/>
        <w:ind w:left="92" w:firstLine="720" w:firstLineChars="300"/>
        <w:rPr>
          <w:rFonts w:hint="eastAsia"/>
          <w:sz w:val="24"/>
          <w:szCs w:val="24"/>
        </w:rPr>
      </w:pPr>
      <w:r>
        <w:rPr>
          <w:rFonts w:hint="eastAsia"/>
          <w:sz w:val="24"/>
          <w:szCs w:val="24"/>
        </w:rPr>
        <w:t>□告知承诺书</w:t>
      </w:r>
    </w:p>
    <w:p>
      <w:pPr>
        <w:pStyle w:val="4"/>
        <w:ind w:left="92" w:firstLine="720" w:firstLineChars="300"/>
        <w:rPr>
          <w:sz w:val="24"/>
          <w:szCs w:val="24"/>
        </w:rPr>
      </w:pPr>
      <w:r>
        <w:rPr>
          <w:rFonts w:hint="eastAsia"/>
          <w:sz w:val="24"/>
          <w:szCs w:val="24"/>
        </w:rPr>
        <w:t>□告知承诺制自查表</w:t>
      </w:r>
    </w:p>
    <w:p>
      <w:pPr>
        <w:spacing w:after="0"/>
        <w:rPr>
          <w:sz w:val="24"/>
          <w:szCs w:val="24"/>
        </w:rPr>
        <w:sectPr>
          <w:pgSz w:w="11910" w:h="16840"/>
          <w:pgMar w:top="700" w:right="600" w:bottom="280" w:left="620" w:header="720" w:footer="720" w:gutter="0"/>
          <w:cols w:space="720" w:num="1"/>
        </w:sectPr>
      </w:pPr>
    </w:p>
    <w:p>
      <w:pPr>
        <w:pStyle w:val="2"/>
      </w:pPr>
      <w:r>
        <w:t>《食品经营许可证》延续申请书</w:t>
      </w:r>
    </w:p>
    <w:p>
      <w:pPr>
        <w:pStyle w:val="4"/>
        <w:rPr>
          <w:sz w:val="18"/>
        </w:r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7"/>
        <w:gridCol w:w="2616"/>
        <w:gridCol w:w="1570"/>
        <w:gridCol w:w="1570"/>
        <w:gridCol w:w="3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restart"/>
            <w:tcBorders>
              <w:left w:val="single" w:color="000000" w:sz="4" w:space="0"/>
            </w:tcBorders>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6"/>
              <w:rPr>
                <w:sz w:val="19"/>
              </w:rPr>
            </w:pPr>
          </w:p>
          <w:p>
            <w:pPr>
              <w:pStyle w:val="9"/>
              <w:ind w:left="330"/>
              <w:rPr>
                <w:sz w:val="18"/>
              </w:rPr>
            </w:pPr>
            <w:r>
              <w:rPr>
                <w:sz w:val="18"/>
              </w:rPr>
              <w:t>原核准内容</w:t>
            </w:r>
          </w:p>
        </w:tc>
        <w:tc>
          <w:tcPr>
            <w:tcW w:w="2616" w:type="dxa"/>
          </w:tcPr>
          <w:p>
            <w:pPr>
              <w:pStyle w:val="9"/>
              <w:spacing w:before="138"/>
              <w:ind w:right="144"/>
              <w:jc w:val="right"/>
              <w:rPr>
                <w:sz w:val="18"/>
              </w:rPr>
            </w:pPr>
            <w:r>
              <w:rPr>
                <w:sz w:val="18"/>
              </w:rPr>
              <w:t>许可证编号</w:t>
            </w:r>
          </w:p>
        </w:tc>
        <w:tc>
          <w:tcPr>
            <w:tcW w:w="6276" w:type="dxa"/>
            <w:gridSpan w:val="3"/>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39" w:line="214" w:lineRule="exact"/>
              <w:ind w:right="144"/>
              <w:jc w:val="right"/>
              <w:rPr>
                <w:sz w:val="18"/>
              </w:rPr>
            </w:pPr>
            <w:r>
              <w:rPr>
                <w:sz w:val="18"/>
              </w:rPr>
              <w:t>社会信用代码</w:t>
            </w:r>
          </w:p>
          <w:p>
            <w:pPr>
              <w:pStyle w:val="9"/>
              <w:spacing w:line="214" w:lineRule="exact"/>
              <w:ind w:right="144"/>
              <w:jc w:val="right"/>
              <w:rPr>
                <w:sz w:val="18"/>
              </w:rPr>
            </w:pPr>
            <w:r>
              <w:rPr>
                <w:sz w:val="18"/>
              </w:rPr>
              <w:t>（身份证号码）</w:t>
            </w:r>
          </w:p>
        </w:tc>
        <w:tc>
          <w:tcPr>
            <w:tcW w:w="6276" w:type="dxa"/>
            <w:gridSpan w:val="3"/>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经营者名称</w:t>
            </w:r>
          </w:p>
        </w:tc>
        <w:tc>
          <w:tcPr>
            <w:tcW w:w="6276" w:type="dxa"/>
            <w:gridSpan w:val="3"/>
            <w:tcBorders>
              <w:right w:val="single" w:color="000000" w:sz="4" w:space="0"/>
            </w:tcBorders>
          </w:tcPr>
          <w:p>
            <w:pPr>
              <w:pStyle w:val="9"/>
              <w:spacing w:before="138"/>
              <w:ind w:left="153"/>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住 所</w:t>
            </w:r>
          </w:p>
        </w:tc>
        <w:tc>
          <w:tcPr>
            <w:tcW w:w="6276" w:type="dxa"/>
            <w:gridSpan w:val="3"/>
            <w:tcBorders>
              <w:right w:val="single" w:color="000000" w:sz="4" w:space="0"/>
            </w:tcBorders>
          </w:tcPr>
          <w:p>
            <w:pPr>
              <w:pStyle w:val="9"/>
              <w:spacing w:before="138"/>
              <w:ind w:left="153"/>
              <w:rPr>
                <w:rFonts w:hint="eastAsia" w:eastAsia="宋体"/>
                <w:sz w:val="18"/>
                <w:lang w:eastAsia="zh-CN"/>
              </w:rPr>
            </w:pPr>
            <w:r>
              <w:rPr>
                <w:rFonts w:hint="eastAsia"/>
                <w:sz w:val="1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经营场所</w:t>
            </w:r>
          </w:p>
        </w:tc>
        <w:tc>
          <w:tcPr>
            <w:tcW w:w="6276" w:type="dxa"/>
            <w:gridSpan w:val="3"/>
            <w:tcBorders>
              <w:right w:val="single" w:color="000000" w:sz="4" w:space="0"/>
            </w:tcBorders>
          </w:tcPr>
          <w:p>
            <w:pPr>
              <w:pStyle w:val="9"/>
              <w:spacing w:before="138"/>
              <w:ind w:left="153"/>
              <w:rPr>
                <w:rFonts w:hint="eastAsia" w:eastAsia="宋体"/>
                <w:sz w:val="18"/>
                <w:lang w:val="en-US" w:eastAsia="zh-CN"/>
              </w:rPr>
            </w:pPr>
            <w:r>
              <w:rPr>
                <w:rFonts w:hint="eastAsia"/>
                <w:sz w:val="18"/>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经营场所面积</w:t>
            </w:r>
          </w:p>
        </w:tc>
        <w:tc>
          <w:tcPr>
            <w:tcW w:w="1570" w:type="dxa"/>
          </w:tcPr>
          <w:p>
            <w:pPr>
              <w:pStyle w:val="9"/>
              <w:spacing w:before="138"/>
              <w:ind w:left="153"/>
              <w:rPr>
                <w:sz w:val="18"/>
              </w:rPr>
            </w:pPr>
            <w:r>
              <w:rPr>
                <w:sz w:val="18"/>
              </w:rPr>
              <w:t>㎡</w:t>
            </w:r>
          </w:p>
        </w:tc>
        <w:tc>
          <w:tcPr>
            <w:tcW w:w="1570" w:type="dxa"/>
          </w:tcPr>
          <w:p>
            <w:pPr>
              <w:pStyle w:val="9"/>
              <w:spacing w:before="138"/>
              <w:ind w:left="688"/>
              <w:rPr>
                <w:sz w:val="18"/>
              </w:rPr>
            </w:pPr>
            <w:r>
              <w:rPr>
                <w:sz w:val="18"/>
              </w:rPr>
              <w:t>仓库面积</w:t>
            </w:r>
          </w:p>
        </w:tc>
        <w:tc>
          <w:tcPr>
            <w:tcW w:w="3136" w:type="dxa"/>
            <w:tcBorders>
              <w:right w:val="single" w:color="000000" w:sz="4" w:space="0"/>
            </w:tcBorders>
          </w:tcPr>
          <w:p>
            <w:pPr>
              <w:pStyle w:val="9"/>
              <w:spacing w:before="138"/>
              <w:ind w:left="153"/>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仓库地址（如有）</w:t>
            </w:r>
          </w:p>
        </w:tc>
        <w:tc>
          <w:tcPr>
            <w:tcW w:w="6276" w:type="dxa"/>
            <w:gridSpan w:val="3"/>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8"/>
              <w:ind w:right="144"/>
              <w:jc w:val="right"/>
              <w:rPr>
                <w:sz w:val="18"/>
              </w:rPr>
            </w:pPr>
            <w:r>
              <w:rPr>
                <w:sz w:val="18"/>
              </w:rPr>
              <w:t>仓库使用方式</w:t>
            </w:r>
          </w:p>
        </w:tc>
        <w:tc>
          <w:tcPr>
            <w:tcW w:w="6276" w:type="dxa"/>
            <w:gridSpan w:val="3"/>
            <w:tcBorders>
              <w:right w:val="single" w:color="000000" w:sz="4" w:space="0"/>
            </w:tcBorders>
          </w:tcPr>
          <w:p>
            <w:pPr>
              <w:pStyle w:val="9"/>
              <w:spacing w:before="138"/>
              <w:ind w:left="153"/>
              <w:rPr>
                <w:sz w:val="18"/>
              </w:rPr>
            </w:pPr>
            <w:r>
              <w:rPr>
                <w:sz w:val="18"/>
              </w:rPr>
              <w:t>□ 自有 □ 租赁 □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2" w:hRule="atLeast"/>
        </w:trPr>
        <w:tc>
          <w:tcPr>
            <w:tcW w:w="1567" w:type="dxa"/>
            <w:vMerge w:val="continue"/>
            <w:tcBorders>
              <w:top w:val="nil"/>
              <w:left w:val="single" w:color="000000" w:sz="4" w:space="0"/>
            </w:tcBorders>
          </w:tcPr>
          <w:p>
            <w:pPr>
              <w:rPr>
                <w:sz w:val="2"/>
                <w:szCs w:val="2"/>
              </w:rPr>
            </w:pPr>
          </w:p>
        </w:tc>
        <w:tc>
          <w:tcPr>
            <w:tcW w:w="2616" w:type="dxa"/>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7"/>
              <w:rPr>
                <w:sz w:val="17"/>
              </w:rPr>
            </w:pPr>
          </w:p>
          <w:p>
            <w:pPr>
              <w:pStyle w:val="9"/>
              <w:ind w:right="144"/>
              <w:jc w:val="right"/>
              <w:rPr>
                <w:sz w:val="18"/>
              </w:rPr>
            </w:pPr>
            <w:r>
              <w:rPr>
                <w:sz w:val="18"/>
              </w:rPr>
              <w:t>主体业态</w:t>
            </w:r>
          </w:p>
        </w:tc>
        <w:tc>
          <w:tcPr>
            <w:tcW w:w="6276" w:type="dxa"/>
            <w:gridSpan w:val="3"/>
            <w:tcBorders>
              <w:right w:val="single" w:color="000000" w:sz="4" w:space="0"/>
            </w:tcBorders>
          </w:tcPr>
          <w:p>
            <w:pPr>
              <w:pStyle w:val="9"/>
              <w:spacing w:line="212" w:lineRule="exact"/>
              <w:ind w:left="153"/>
              <w:rPr>
                <w:sz w:val="18"/>
              </w:rPr>
            </w:pPr>
            <w:r>
              <w:rPr>
                <w:sz w:val="18"/>
              </w:rPr>
              <w:t>□食品销售经营者</w:t>
            </w:r>
          </w:p>
          <w:p>
            <w:pPr>
              <w:pStyle w:val="9"/>
              <w:numPr>
                <w:ilvl w:val="0"/>
                <w:numId w:val="2"/>
              </w:numPr>
              <w:tabs>
                <w:tab w:val="left" w:pos="784"/>
                <w:tab w:val="left" w:pos="2853"/>
                <w:tab w:val="left" w:pos="5373"/>
              </w:tabs>
              <w:spacing w:before="0" w:after="0" w:line="198" w:lineRule="exact"/>
              <w:ind w:left="783" w:right="0" w:hanging="271"/>
              <w:jc w:val="left"/>
              <w:rPr>
                <w:sz w:val="18"/>
              </w:rPr>
            </w:pPr>
            <w:r>
              <w:rPr>
                <w:sz w:val="18"/>
              </w:rPr>
              <w:t>食品批发经营者</w:t>
            </w:r>
            <w:r>
              <w:rPr>
                <w:sz w:val="18"/>
              </w:rPr>
              <w:tab/>
            </w:r>
            <w:r>
              <w:rPr>
                <w:sz w:val="18"/>
              </w:rPr>
              <w:t>□ 大型商场超市</w:t>
            </w:r>
            <w:r>
              <w:rPr>
                <w:sz w:val="18"/>
              </w:rPr>
              <w:tab/>
            </w:r>
            <w:r>
              <w:rPr>
                <w:sz w:val="18"/>
              </w:rPr>
              <w:t>□ 食品便</w:t>
            </w:r>
          </w:p>
          <w:p>
            <w:pPr>
              <w:pStyle w:val="9"/>
              <w:spacing w:line="198" w:lineRule="exact"/>
              <w:ind w:left="153"/>
              <w:rPr>
                <w:sz w:val="18"/>
              </w:rPr>
            </w:pPr>
            <w:r>
              <w:rPr>
                <w:sz w:val="18"/>
              </w:rPr>
              <w:t>利店</w:t>
            </w:r>
          </w:p>
          <w:p>
            <w:pPr>
              <w:pStyle w:val="9"/>
              <w:numPr>
                <w:ilvl w:val="0"/>
                <w:numId w:val="2"/>
              </w:numPr>
              <w:tabs>
                <w:tab w:val="left" w:pos="784"/>
                <w:tab w:val="left" w:pos="2133"/>
                <w:tab w:val="left" w:pos="4293"/>
              </w:tabs>
              <w:spacing w:before="0" w:after="0" w:line="198" w:lineRule="exact"/>
              <w:ind w:left="783" w:right="0" w:hanging="271"/>
              <w:jc w:val="left"/>
              <w:rPr>
                <w:sz w:val="18"/>
              </w:rPr>
            </w:pPr>
            <w:r>
              <w:rPr>
                <w:sz w:val="18"/>
              </w:rPr>
              <w:t>市场内商户</w:t>
            </w:r>
            <w:r>
              <w:rPr>
                <w:sz w:val="18"/>
              </w:rPr>
              <w:tab/>
            </w:r>
            <w:r>
              <w:rPr>
                <w:sz w:val="18"/>
              </w:rPr>
              <w:t>□ 食品自动售货销售商</w:t>
            </w:r>
            <w:r>
              <w:rPr>
                <w:sz w:val="18"/>
              </w:rPr>
              <w:tab/>
            </w:r>
            <w:r>
              <w:rPr>
                <w:sz w:val="18"/>
              </w:rPr>
              <w:t>□ 网络食品销售商</w:t>
            </w:r>
          </w:p>
          <w:p>
            <w:pPr>
              <w:pStyle w:val="9"/>
              <w:numPr>
                <w:ilvl w:val="0"/>
                <w:numId w:val="2"/>
              </w:numPr>
              <w:tabs>
                <w:tab w:val="left" w:pos="784"/>
              </w:tabs>
              <w:spacing w:before="0" w:after="0" w:line="207" w:lineRule="exact"/>
              <w:ind w:left="783" w:right="0" w:hanging="271"/>
              <w:jc w:val="left"/>
              <w:rPr>
                <w:sz w:val="18"/>
              </w:rPr>
            </w:pPr>
            <w:r>
              <w:rPr>
                <w:sz w:val="18"/>
              </w:rPr>
              <w:t>其他</w:t>
            </w:r>
          </w:p>
          <w:p>
            <w:pPr>
              <w:pStyle w:val="9"/>
              <w:spacing w:line="215" w:lineRule="exact"/>
              <w:ind w:left="333"/>
              <w:rPr>
                <w:sz w:val="18"/>
              </w:rPr>
            </w:pPr>
            <w:r>
              <w:rPr>
                <w:sz w:val="18"/>
              </w:rPr>
              <w:t>餐饮服务经营者</w:t>
            </w:r>
          </w:p>
          <w:p>
            <w:pPr>
              <w:pStyle w:val="9"/>
              <w:numPr>
                <w:ilvl w:val="0"/>
                <w:numId w:val="2"/>
              </w:numPr>
              <w:tabs>
                <w:tab w:val="left" w:pos="784"/>
              </w:tabs>
              <w:spacing w:before="0" w:after="0" w:line="207" w:lineRule="exact"/>
              <w:ind w:left="783" w:right="0" w:hanging="271"/>
              <w:jc w:val="left"/>
              <w:rPr>
                <w:sz w:val="18"/>
              </w:rPr>
            </w:pPr>
            <w:r>
              <w:rPr>
                <w:sz w:val="18"/>
              </w:rPr>
              <w:t>普通餐饮(□特大型 □大型 □中型</w:t>
            </w:r>
            <w:r>
              <w:rPr>
                <w:spacing w:val="11"/>
                <w:sz w:val="18"/>
              </w:rPr>
              <w:t xml:space="preserve"> </w:t>
            </w:r>
            <w:r>
              <w:rPr>
                <w:rFonts w:hint="eastAsia"/>
                <w:spacing w:val="11"/>
                <w:sz w:val="18"/>
              </w:rPr>
              <w:t>□</w:t>
            </w:r>
            <w:r>
              <w:rPr>
                <w:sz w:val="18"/>
              </w:rPr>
              <w:t>小型)</w:t>
            </w:r>
          </w:p>
          <w:p>
            <w:pPr>
              <w:pStyle w:val="9"/>
              <w:numPr>
                <w:ilvl w:val="0"/>
                <w:numId w:val="2"/>
              </w:numPr>
              <w:tabs>
                <w:tab w:val="left" w:pos="784"/>
                <w:tab w:val="left" w:pos="3123"/>
              </w:tabs>
              <w:spacing w:before="0" w:after="0" w:line="198" w:lineRule="exact"/>
              <w:ind w:left="783" w:right="0" w:hanging="271"/>
              <w:jc w:val="left"/>
              <w:rPr>
                <w:sz w:val="18"/>
              </w:rPr>
            </w:pPr>
            <w:r>
              <w:rPr>
                <w:sz w:val="18"/>
              </w:rPr>
              <w:t>中央厨房</w:t>
            </w:r>
            <w:r>
              <w:rPr>
                <w:sz w:val="18"/>
              </w:rPr>
              <w:tab/>
            </w:r>
            <w:r>
              <w:rPr>
                <w:sz w:val="18"/>
              </w:rPr>
              <w:t>□ 集体用餐配送单位</w:t>
            </w:r>
          </w:p>
          <w:p>
            <w:pPr>
              <w:pStyle w:val="9"/>
              <w:spacing w:line="198" w:lineRule="exact"/>
              <w:ind w:left="153"/>
              <w:rPr>
                <w:sz w:val="18"/>
              </w:rPr>
            </w:pPr>
            <w:r>
              <w:rPr>
                <w:sz w:val="18"/>
              </w:rPr>
              <w:t>□单位食堂</w:t>
            </w:r>
          </w:p>
          <w:p>
            <w:pPr>
              <w:pStyle w:val="9"/>
              <w:numPr>
                <w:ilvl w:val="0"/>
                <w:numId w:val="2"/>
              </w:numPr>
              <w:tabs>
                <w:tab w:val="left" w:pos="784"/>
                <w:tab w:val="left" w:pos="3393"/>
              </w:tabs>
              <w:spacing w:before="0" w:after="0" w:line="214" w:lineRule="exact"/>
              <w:ind w:left="783" w:right="0" w:hanging="271"/>
              <w:jc w:val="left"/>
              <w:rPr>
                <w:sz w:val="18"/>
              </w:rPr>
            </w:pPr>
            <w:r>
              <w:rPr>
                <w:sz w:val="18"/>
              </w:rPr>
              <w:t>大学食堂（包括高职院校）</w:t>
            </w:r>
            <w:r>
              <w:rPr>
                <w:sz w:val="18"/>
              </w:rPr>
              <w:tab/>
            </w:r>
            <w:r>
              <w:rPr>
                <w:sz w:val="18"/>
              </w:rPr>
              <w:t>□ 中小学校食堂（包括中职院校）</w:t>
            </w:r>
          </w:p>
          <w:p>
            <w:pPr>
              <w:pStyle w:val="9"/>
              <w:spacing w:before="11"/>
              <w:rPr>
                <w:sz w:val="12"/>
              </w:rPr>
            </w:pPr>
          </w:p>
          <w:p>
            <w:pPr>
              <w:pStyle w:val="9"/>
              <w:numPr>
                <w:ilvl w:val="0"/>
                <w:numId w:val="2"/>
              </w:numPr>
              <w:tabs>
                <w:tab w:val="left" w:pos="784"/>
                <w:tab w:val="left" w:pos="2313"/>
                <w:tab w:val="left" w:pos="4653"/>
              </w:tabs>
              <w:spacing w:before="0" w:after="0" w:line="214" w:lineRule="exact"/>
              <w:ind w:left="783" w:right="0" w:hanging="271"/>
              <w:jc w:val="left"/>
              <w:rPr>
                <w:sz w:val="18"/>
              </w:rPr>
            </w:pPr>
            <w:r>
              <w:rPr>
                <w:sz w:val="18"/>
              </w:rPr>
              <w:t>托幼机构食堂</w:t>
            </w:r>
            <w:r>
              <w:rPr>
                <w:sz w:val="18"/>
              </w:rPr>
              <w:tab/>
            </w:r>
            <w:r>
              <w:rPr>
                <w:sz w:val="18"/>
              </w:rPr>
              <w:t>□ 机关企事业单位食堂</w:t>
            </w:r>
            <w:r>
              <w:rPr>
                <w:sz w:val="18"/>
              </w:rPr>
              <w:tab/>
            </w:r>
            <w:r>
              <w:rPr>
                <w:sz w:val="18"/>
              </w:rPr>
              <w:t>□ 工地食堂</w:t>
            </w:r>
          </w:p>
          <w:p>
            <w:pPr>
              <w:pStyle w:val="9"/>
              <w:tabs>
                <w:tab w:val="left" w:pos="2673"/>
              </w:tabs>
              <w:spacing w:line="198" w:lineRule="exact"/>
              <w:ind w:left="873"/>
              <w:rPr>
                <w:sz w:val="18"/>
              </w:rPr>
            </w:pPr>
            <w:r>
              <w:rPr>
                <w:sz w:val="18"/>
              </w:rPr>
              <w:t>□ 养老机构食堂</w:t>
            </w:r>
            <w:r>
              <w:rPr>
                <w:sz w:val="18"/>
              </w:rPr>
              <w:tab/>
            </w:r>
            <w:r>
              <w:rPr>
                <w:sz w:val="18"/>
              </w:rPr>
              <w:t>□ 其他食堂</w:t>
            </w:r>
          </w:p>
          <w:p>
            <w:pPr>
              <w:pStyle w:val="9"/>
              <w:spacing w:line="223" w:lineRule="auto"/>
              <w:ind w:left="153" w:right="3319"/>
              <w:rPr>
                <w:sz w:val="18"/>
              </w:rPr>
            </w:pPr>
            <w:r>
              <w:rPr>
                <w:sz w:val="18"/>
              </w:rPr>
              <w:t>备 注 ：                     1．是否含网络经营：□是</w:t>
            </w:r>
            <w:r>
              <w:rPr>
                <w:spacing w:val="11"/>
                <w:sz w:val="18"/>
              </w:rPr>
              <w:t>，</w:t>
            </w:r>
            <w:r>
              <w:rPr>
                <w:sz w:val="18"/>
              </w:rPr>
              <w:t>否</w:t>
            </w:r>
            <w:r>
              <w:rPr>
                <w:spacing w:val="-19"/>
                <w:sz w:val="18"/>
              </w:rPr>
              <w:t>。</w:t>
            </w:r>
          </w:p>
          <w:p>
            <w:pPr>
              <w:pStyle w:val="9"/>
              <w:spacing w:line="212" w:lineRule="exact"/>
              <w:ind w:left="153"/>
              <w:rPr>
                <w:sz w:val="18"/>
              </w:rPr>
            </w:pPr>
            <w:r>
              <w:rPr>
                <w:sz w:val="18"/>
              </w:rPr>
              <w:t>2．中央厨房：□是</w:t>
            </w:r>
            <w:r>
              <w:rPr>
                <w:spacing w:val="11"/>
                <w:sz w:val="18"/>
              </w:rPr>
              <w:t>，</w:t>
            </w:r>
            <w:r>
              <w:rPr>
                <w:rFonts w:hint="eastAsia"/>
                <w:spacing w:val="11"/>
                <w:sz w:val="18"/>
              </w:rPr>
              <w:t>□</w:t>
            </w:r>
            <w:r>
              <w:rPr>
                <w:sz w:val="18"/>
              </w:rPr>
              <w:t>否。</w:t>
            </w:r>
          </w:p>
          <w:p>
            <w:pPr>
              <w:pStyle w:val="9"/>
              <w:spacing w:line="215" w:lineRule="exact"/>
              <w:ind w:left="153"/>
              <w:rPr>
                <w:sz w:val="18"/>
              </w:rPr>
            </w:pPr>
            <w:r>
              <w:rPr>
                <w:sz w:val="18"/>
              </w:rPr>
              <w:t>3．集体用餐配送单位：□是</w:t>
            </w:r>
            <w:r>
              <w:rPr>
                <w:spacing w:val="11"/>
                <w:sz w:val="18"/>
              </w:rPr>
              <w:t>，</w:t>
            </w:r>
            <w:r>
              <w:rPr>
                <w:rFonts w:hint="eastAsia"/>
                <w:spacing w:val="11"/>
                <w:sz w:val="18"/>
              </w:rPr>
              <w:t>□</w:t>
            </w:r>
            <w:r>
              <w:rPr>
                <w:sz w:val="18"/>
              </w:rPr>
              <w:t>否。</w:t>
            </w:r>
          </w:p>
          <w:p>
            <w:pPr>
              <w:pStyle w:val="9"/>
              <w:spacing w:line="215" w:lineRule="exact"/>
              <w:ind w:left="153"/>
              <w:rPr>
                <w:sz w:val="18"/>
              </w:rPr>
            </w:pPr>
            <w:r>
              <w:rPr>
                <w:sz w:val="18"/>
              </w:rPr>
              <w:t>4．利用自动售货设备从事食品销售：□是</w:t>
            </w:r>
            <w:r>
              <w:rPr>
                <w:spacing w:val="11"/>
                <w:sz w:val="18"/>
              </w:rPr>
              <w:t>，</w:t>
            </w:r>
            <w:r>
              <w:rPr>
                <w:rFonts w:hint="eastAsia"/>
                <w:spacing w:val="11"/>
                <w:sz w:val="18"/>
              </w:rPr>
              <w:t>□</w:t>
            </w:r>
            <w:r>
              <w:rPr>
                <w:sz w:val="18"/>
              </w:rPr>
              <w:t>否。</w:t>
            </w:r>
          </w:p>
          <w:p>
            <w:pPr>
              <w:pStyle w:val="9"/>
              <w:spacing w:line="203" w:lineRule="exact"/>
              <w:ind w:left="153"/>
              <w:rPr>
                <w:sz w:val="18"/>
              </w:rPr>
            </w:pPr>
            <w:r>
              <w:rPr>
                <w:sz w:val="18"/>
              </w:rPr>
              <w:t>5．是否直营连锁餐饮企业总部新开办门店：□是</w:t>
            </w:r>
            <w:r>
              <w:rPr>
                <w:spacing w:val="11"/>
                <w:sz w:val="18"/>
              </w:rPr>
              <w:t>，</w:t>
            </w:r>
            <w:r>
              <w:rPr>
                <w:rFonts w:hint="eastAsia"/>
                <w:spacing w:val="11"/>
                <w:sz w:val="18"/>
              </w:rPr>
              <w:t>□</w:t>
            </w:r>
            <w:r>
              <w:rPr>
                <w:sz w:val="18"/>
              </w:rPr>
              <w:t>否。</w:t>
            </w:r>
          </w:p>
        </w:tc>
      </w:tr>
    </w:tbl>
    <w:p>
      <w:pPr>
        <w:spacing w:after="0" w:line="203" w:lineRule="exact"/>
        <w:rPr>
          <w:sz w:val="18"/>
        </w:rPr>
        <w:sectPr>
          <w:pgSz w:w="11910" w:h="16840"/>
          <w:pgMar w:top="92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7"/>
        <w:gridCol w:w="2616"/>
        <w:gridCol w:w="1570"/>
        <w:gridCol w:w="1570"/>
        <w:gridCol w:w="3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2" w:hRule="atLeast"/>
        </w:trPr>
        <w:tc>
          <w:tcPr>
            <w:tcW w:w="1567" w:type="dxa"/>
            <w:vMerge w:val="restart"/>
            <w:tcBorders>
              <w:left w:val="single" w:color="000000" w:sz="4" w:space="0"/>
            </w:tcBorders>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
              <w:rPr>
                <w:sz w:val="21"/>
              </w:rPr>
            </w:pPr>
          </w:p>
          <w:p>
            <w:pPr>
              <w:pStyle w:val="9"/>
              <w:ind w:left="330"/>
              <w:rPr>
                <w:sz w:val="18"/>
              </w:rPr>
            </w:pPr>
            <w:r>
              <w:rPr>
                <w:sz w:val="18"/>
              </w:rPr>
              <w:t>原核准内容</w:t>
            </w:r>
          </w:p>
        </w:tc>
        <w:tc>
          <w:tcPr>
            <w:tcW w:w="2616" w:type="dxa"/>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
              <w:rPr>
                <w:sz w:val="16"/>
              </w:rPr>
            </w:pPr>
          </w:p>
          <w:p>
            <w:pPr>
              <w:pStyle w:val="9"/>
              <w:ind w:right="144"/>
              <w:jc w:val="right"/>
              <w:rPr>
                <w:sz w:val="18"/>
              </w:rPr>
            </w:pPr>
            <w:r>
              <w:rPr>
                <w:sz w:val="18"/>
              </w:rPr>
              <w:t>经营项目</w:t>
            </w:r>
          </w:p>
        </w:tc>
        <w:tc>
          <w:tcPr>
            <w:tcW w:w="6276" w:type="dxa"/>
            <w:gridSpan w:val="3"/>
            <w:tcBorders>
              <w:right w:val="single" w:color="000000" w:sz="4" w:space="0"/>
            </w:tcBorders>
          </w:tcPr>
          <w:p>
            <w:pPr>
              <w:pStyle w:val="9"/>
              <w:numPr>
                <w:ilvl w:val="0"/>
                <w:numId w:val="3"/>
              </w:numPr>
              <w:tabs>
                <w:tab w:val="left" w:pos="424"/>
              </w:tabs>
              <w:spacing w:before="0" w:after="0" w:line="212" w:lineRule="exact"/>
              <w:ind w:left="423" w:right="0" w:hanging="271"/>
              <w:jc w:val="left"/>
              <w:rPr>
                <w:sz w:val="18"/>
              </w:rPr>
            </w:pPr>
            <w:r>
              <w:rPr>
                <w:sz w:val="18"/>
              </w:rPr>
              <w:t>预包装食品销售</w:t>
            </w:r>
          </w:p>
          <w:p>
            <w:pPr>
              <w:pStyle w:val="9"/>
              <w:numPr>
                <w:ilvl w:val="1"/>
                <w:numId w:val="3"/>
              </w:numPr>
              <w:tabs>
                <w:tab w:val="left" w:pos="694"/>
              </w:tabs>
              <w:spacing w:before="0" w:after="0" w:line="198" w:lineRule="exact"/>
              <w:ind w:left="693" w:right="0" w:hanging="271"/>
              <w:jc w:val="left"/>
              <w:rPr>
                <w:sz w:val="18"/>
              </w:rPr>
            </w:pPr>
            <w:r>
              <w:rPr>
                <w:sz w:val="18"/>
              </w:rPr>
              <w:t>预包装食品（含冷藏冷冻食品）销售</w:t>
            </w:r>
          </w:p>
          <w:p>
            <w:pPr>
              <w:pStyle w:val="9"/>
              <w:numPr>
                <w:ilvl w:val="1"/>
                <w:numId w:val="3"/>
              </w:numPr>
              <w:tabs>
                <w:tab w:val="left" w:pos="694"/>
              </w:tabs>
              <w:spacing w:before="0" w:after="0" w:line="198" w:lineRule="exact"/>
              <w:ind w:left="693" w:right="0" w:hanging="271"/>
              <w:jc w:val="left"/>
              <w:rPr>
                <w:sz w:val="18"/>
              </w:rPr>
            </w:pPr>
            <w:r>
              <w:rPr>
                <w:sz w:val="18"/>
              </w:rPr>
              <w:t>预包装食品（不含冷藏冷冻食品）销售</w:t>
            </w:r>
          </w:p>
          <w:p>
            <w:pPr>
              <w:pStyle w:val="9"/>
              <w:numPr>
                <w:ilvl w:val="0"/>
                <w:numId w:val="3"/>
              </w:numPr>
              <w:tabs>
                <w:tab w:val="left" w:pos="424"/>
              </w:tabs>
              <w:spacing w:before="0" w:after="0" w:line="198" w:lineRule="exact"/>
              <w:ind w:left="423" w:right="0" w:hanging="271"/>
              <w:jc w:val="left"/>
              <w:rPr>
                <w:sz w:val="18"/>
              </w:rPr>
            </w:pPr>
            <w:r>
              <w:rPr>
                <w:sz w:val="18"/>
              </w:rPr>
              <w:t>散装食品销售</w:t>
            </w:r>
          </w:p>
          <w:p>
            <w:pPr>
              <w:pStyle w:val="9"/>
              <w:numPr>
                <w:ilvl w:val="1"/>
                <w:numId w:val="3"/>
              </w:numPr>
              <w:tabs>
                <w:tab w:val="left" w:pos="694"/>
              </w:tabs>
              <w:spacing w:before="0" w:after="0" w:line="198" w:lineRule="exact"/>
              <w:ind w:left="693" w:right="0" w:hanging="271"/>
              <w:jc w:val="left"/>
              <w:rPr>
                <w:sz w:val="18"/>
              </w:rPr>
            </w:pPr>
            <w:r>
              <w:rPr>
                <w:sz w:val="18"/>
              </w:rPr>
              <w:t>散装食品（含冷藏冷冻食品）销售</w:t>
            </w:r>
          </w:p>
          <w:p>
            <w:pPr>
              <w:pStyle w:val="9"/>
              <w:numPr>
                <w:ilvl w:val="1"/>
                <w:numId w:val="3"/>
              </w:numPr>
              <w:tabs>
                <w:tab w:val="left" w:pos="694"/>
              </w:tabs>
              <w:spacing w:before="0" w:after="0" w:line="198" w:lineRule="exact"/>
              <w:ind w:left="693" w:right="0" w:hanging="271"/>
              <w:jc w:val="left"/>
              <w:rPr>
                <w:sz w:val="18"/>
              </w:rPr>
            </w:pPr>
            <w:r>
              <w:rPr>
                <w:sz w:val="18"/>
              </w:rPr>
              <w:t>散装食品（不含冷藏冷冻食品）销售</w:t>
            </w:r>
          </w:p>
          <w:p>
            <w:pPr>
              <w:pStyle w:val="9"/>
              <w:numPr>
                <w:ilvl w:val="0"/>
                <w:numId w:val="3"/>
              </w:numPr>
              <w:tabs>
                <w:tab w:val="left" w:pos="424"/>
              </w:tabs>
              <w:spacing w:before="0" w:after="0" w:line="198" w:lineRule="exact"/>
              <w:ind w:left="423" w:right="0" w:hanging="271"/>
              <w:jc w:val="left"/>
              <w:rPr>
                <w:sz w:val="18"/>
              </w:rPr>
            </w:pPr>
            <w:r>
              <w:rPr>
                <w:sz w:val="18"/>
              </w:rPr>
              <w:t>特殊食品销售</w:t>
            </w:r>
          </w:p>
          <w:p>
            <w:pPr>
              <w:pStyle w:val="9"/>
              <w:numPr>
                <w:ilvl w:val="1"/>
                <w:numId w:val="3"/>
              </w:numPr>
              <w:tabs>
                <w:tab w:val="left" w:pos="694"/>
              </w:tabs>
              <w:spacing w:before="0" w:after="0" w:line="198" w:lineRule="exact"/>
              <w:ind w:left="693" w:right="0" w:hanging="271"/>
              <w:jc w:val="left"/>
              <w:rPr>
                <w:sz w:val="18"/>
              </w:rPr>
            </w:pPr>
            <w:r>
              <w:rPr>
                <w:sz w:val="18"/>
              </w:rPr>
              <w:t>保健食品销售</w:t>
            </w:r>
          </w:p>
          <w:p>
            <w:pPr>
              <w:pStyle w:val="9"/>
              <w:numPr>
                <w:ilvl w:val="1"/>
                <w:numId w:val="3"/>
              </w:numPr>
              <w:tabs>
                <w:tab w:val="left" w:pos="694"/>
              </w:tabs>
              <w:spacing w:before="0" w:after="0" w:line="198" w:lineRule="exact"/>
              <w:ind w:left="693" w:right="0" w:hanging="271"/>
              <w:jc w:val="left"/>
              <w:rPr>
                <w:sz w:val="18"/>
              </w:rPr>
            </w:pPr>
            <w:r>
              <w:rPr>
                <w:sz w:val="18"/>
              </w:rPr>
              <w:t>特殊医学用途配方食品销售</w:t>
            </w:r>
          </w:p>
          <w:p>
            <w:pPr>
              <w:pStyle w:val="9"/>
              <w:numPr>
                <w:ilvl w:val="1"/>
                <w:numId w:val="3"/>
              </w:numPr>
              <w:tabs>
                <w:tab w:val="left" w:pos="694"/>
              </w:tabs>
              <w:spacing w:before="0" w:after="0" w:line="198" w:lineRule="exact"/>
              <w:ind w:left="693" w:right="0" w:hanging="271"/>
              <w:jc w:val="left"/>
              <w:rPr>
                <w:sz w:val="18"/>
              </w:rPr>
            </w:pPr>
            <w:r>
              <w:rPr>
                <w:sz w:val="18"/>
              </w:rPr>
              <w:t>婴幼儿配方乳粉销售</w:t>
            </w:r>
          </w:p>
          <w:p>
            <w:pPr>
              <w:pStyle w:val="9"/>
              <w:numPr>
                <w:ilvl w:val="1"/>
                <w:numId w:val="3"/>
              </w:numPr>
              <w:tabs>
                <w:tab w:val="left" w:pos="694"/>
              </w:tabs>
              <w:spacing w:before="0" w:after="0" w:line="198" w:lineRule="exact"/>
              <w:ind w:left="693" w:right="0" w:hanging="271"/>
              <w:jc w:val="left"/>
              <w:rPr>
                <w:sz w:val="18"/>
              </w:rPr>
            </w:pPr>
            <w:r>
              <w:rPr>
                <w:sz w:val="18"/>
              </w:rPr>
              <w:t>其他婴幼儿配方食品销售</w:t>
            </w:r>
          </w:p>
          <w:p>
            <w:pPr>
              <w:pStyle w:val="9"/>
              <w:numPr>
                <w:ilvl w:val="0"/>
                <w:numId w:val="3"/>
              </w:numPr>
              <w:tabs>
                <w:tab w:val="left" w:pos="424"/>
              </w:tabs>
              <w:spacing w:before="0" w:after="0" w:line="207" w:lineRule="exact"/>
              <w:ind w:left="423" w:right="0" w:hanging="271"/>
              <w:jc w:val="left"/>
              <w:rPr>
                <w:sz w:val="18"/>
              </w:rPr>
            </w:pPr>
            <w:r>
              <w:rPr>
                <w:sz w:val="18"/>
              </w:rPr>
              <w:t>□ 其他类食品销售</w:t>
            </w:r>
          </w:p>
          <w:p>
            <w:pPr>
              <w:pStyle w:val="9"/>
              <w:spacing w:line="207" w:lineRule="exact"/>
              <w:ind w:left="153"/>
              <w:rPr>
                <w:sz w:val="18"/>
              </w:rPr>
            </w:pPr>
            <w:r>
              <w:rPr>
                <w:sz w:val="18"/>
              </w:rPr>
              <w:t>5.</w:t>
            </w:r>
            <w:r>
              <w:rPr>
                <w:spacing w:val="11"/>
                <w:sz w:val="18"/>
              </w:rPr>
              <w:t xml:space="preserve"> </w:t>
            </w:r>
            <w:r>
              <w:rPr>
                <w:rFonts w:hint="eastAsia"/>
                <w:spacing w:val="11"/>
                <w:sz w:val="18"/>
              </w:rPr>
              <w:t>□</w:t>
            </w:r>
            <w:r>
              <w:rPr>
                <w:rFonts w:ascii="Times New Roman" w:eastAsia="Times New Roman"/>
                <w:spacing w:val="11"/>
                <w:sz w:val="18"/>
              </w:rPr>
              <w:t xml:space="preserve"> </w:t>
            </w:r>
            <w:r>
              <w:rPr>
                <w:rFonts w:ascii="Times New Roman" w:eastAsia="Times New Roman"/>
                <w:spacing w:val="-22"/>
                <w:sz w:val="18"/>
              </w:rPr>
              <w:t xml:space="preserve"> </w:t>
            </w:r>
            <w:r>
              <w:rPr>
                <w:sz w:val="18"/>
              </w:rPr>
              <w:t>热食类食品制售</w:t>
            </w:r>
          </w:p>
          <w:p>
            <w:pPr>
              <w:pStyle w:val="9"/>
              <w:numPr>
                <w:ilvl w:val="0"/>
                <w:numId w:val="4"/>
              </w:numPr>
              <w:tabs>
                <w:tab w:val="left" w:pos="424"/>
              </w:tabs>
              <w:spacing w:before="0" w:after="0" w:line="198" w:lineRule="exact"/>
              <w:ind w:left="423" w:right="0" w:hanging="271"/>
              <w:jc w:val="left"/>
              <w:rPr>
                <w:sz w:val="18"/>
              </w:rPr>
            </w:pPr>
            <w:r>
              <w:rPr>
                <w:sz w:val="18"/>
              </w:rPr>
              <w:t>冷食类食品制售</w:t>
            </w:r>
          </w:p>
          <w:p>
            <w:pPr>
              <w:pStyle w:val="9"/>
              <w:numPr>
                <w:ilvl w:val="1"/>
                <w:numId w:val="4"/>
              </w:numPr>
              <w:tabs>
                <w:tab w:val="left" w:pos="694"/>
              </w:tabs>
              <w:spacing w:before="0" w:after="0" w:line="198" w:lineRule="exact"/>
              <w:ind w:left="693" w:right="0" w:hanging="271"/>
              <w:jc w:val="left"/>
              <w:rPr>
                <w:sz w:val="18"/>
              </w:rPr>
            </w:pPr>
            <w:r>
              <w:rPr>
                <w:sz w:val="18"/>
              </w:rPr>
              <w:t>冷食类食品制售（专间操作）</w:t>
            </w:r>
          </w:p>
          <w:p>
            <w:pPr>
              <w:pStyle w:val="9"/>
              <w:numPr>
                <w:ilvl w:val="1"/>
                <w:numId w:val="4"/>
              </w:numPr>
              <w:tabs>
                <w:tab w:val="left" w:pos="694"/>
              </w:tabs>
              <w:spacing w:before="0" w:after="0" w:line="198" w:lineRule="exact"/>
              <w:ind w:left="693" w:right="0" w:hanging="271"/>
              <w:jc w:val="left"/>
              <w:rPr>
                <w:sz w:val="18"/>
              </w:rPr>
            </w:pPr>
            <w:r>
              <w:rPr>
                <w:sz w:val="18"/>
              </w:rPr>
              <w:t>冷食类食品制售（专区操作）</w:t>
            </w:r>
          </w:p>
          <w:p>
            <w:pPr>
              <w:pStyle w:val="9"/>
              <w:numPr>
                <w:ilvl w:val="0"/>
                <w:numId w:val="4"/>
              </w:numPr>
              <w:tabs>
                <w:tab w:val="left" w:pos="424"/>
              </w:tabs>
              <w:spacing w:before="0" w:after="0" w:line="198" w:lineRule="exact"/>
              <w:ind w:left="423" w:right="0" w:hanging="271"/>
              <w:jc w:val="left"/>
              <w:rPr>
                <w:sz w:val="18"/>
              </w:rPr>
            </w:pPr>
            <w:r>
              <w:rPr>
                <w:sz w:val="18"/>
              </w:rPr>
              <w:t>□ 生食类食品制售</w:t>
            </w:r>
          </w:p>
          <w:p>
            <w:pPr>
              <w:pStyle w:val="9"/>
              <w:numPr>
                <w:ilvl w:val="0"/>
                <w:numId w:val="4"/>
              </w:numPr>
              <w:tabs>
                <w:tab w:val="left" w:pos="424"/>
              </w:tabs>
              <w:spacing w:before="0" w:after="0" w:line="198" w:lineRule="exact"/>
              <w:ind w:left="423" w:right="0" w:hanging="271"/>
              <w:jc w:val="left"/>
              <w:rPr>
                <w:sz w:val="18"/>
              </w:rPr>
            </w:pPr>
            <w:r>
              <w:rPr>
                <w:sz w:val="18"/>
              </w:rPr>
              <w:t>糕点类食品制售</w:t>
            </w:r>
          </w:p>
          <w:p>
            <w:pPr>
              <w:pStyle w:val="9"/>
              <w:numPr>
                <w:ilvl w:val="1"/>
                <w:numId w:val="4"/>
              </w:numPr>
              <w:tabs>
                <w:tab w:val="left" w:pos="694"/>
              </w:tabs>
              <w:spacing w:before="0" w:after="0" w:line="198" w:lineRule="exact"/>
              <w:ind w:left="693" w:right="0" w:hanging="271"/>
              <w:jc w:val="left"/>
              <w:rPr>
                <w:sz w:val="18"/>
              </w:rPr>
            </w:pPr>
            <w:r>
              <w:rPr>
                <w:sz w:val="18"/>
              </w:rPr>
              <w:t>糕点类食品（含裱花蛋糕）制售</w:t>
            </w:r>
          </w:p>
          <w:p>
            <w:pPr>
              <w:pStyle w:val="9"/>
              <w:numPr>
                <w:ilvl w:val="1"/>
                <w:numId w:val="4"/>
              </w:numPr>
              <w:tabs>
                <w:tab w:val="left" w:pos="694"/>
              </w:tabs>
              <w:spacing w:before="0" w:after="0" w:line="198" w:lineRule="exact"/>
              <w:ind w:left="693" w:right="0" w:hanging="271"/>
              <w:jc w:val="left"/>
              <w:rPr>
                <w:sz w:val="18"/>
              </w:rPr>
            </w:pPr>
            <w:r>
              <w:rPr>
                <w:sz w:val="18"/>
              </w:rPr>
              <w:t>糕点类食品（不含裱花蛋糕）制售</w:t>
            </w:r>
          </w:p>
          <w:p>
            <w:pPr>
              <w:pStyle w:val="9"/>
              <w:numPr>
                <w:ilvl w:val="0"/>
                <w:numId w:val="4"/>
              </w:numPr>
              <w:tabs>
                <w:tab w:val="left" w:pos="424"/>
              </w:tabs>
              <w:spacing w:before="0" w:after="0" w:line="198" w:lineRule="exact"/>
              <w:ind w:left="423" w:right="0" w:hanging="271"/>
              <w:jc w:val="left"/>
              <w:rPr>
                <w:sz w:val="18"/>
              </w:rPr>
            </w:pPr>
            <w:r>
              <w:rPr>
                <w:sz w:val="18"/>
              </w:rPr>
              <w:t>自制饮品制售</w:t>
            </w:r>
          </w:p>
          <w:p>
            <w:pPr>
              <w:pStyle w:val="9"/>
              <w:numPr>
                <w:ilvl w:val="1"/>
                <w:numId w:val="4"/>
              </w:numPr>
              <w:tabs>
                <w:tab w:val="left" w:pos="694"/>
              </w:tabs>
              <w:spacing w:before="0" w:after="0" w:line="198" w:lineRule="exact"/>
              <w:ind w:left="693" w:right="0" w:hanging="271"/>
              <w:jc w:val="left"/>
              <w:rPr>
                <w:sz w:val="18"/>
              </w:rPr>
            </w:pPr>
            <w:r>
              <w:rPr>
                <w:sz w:val="18"/>
              </w:rPr>
              <w:t>自制饮品（含现榨果蔬汁）制售</w:t>
            </w:r>
          </w:p>
          <w:p>
            <w:pPr>
              <w:pStyle w:val="9"/>
              <w:numPr>
                <w:ilvl w:val="1"/>
                <w:numId w:val="4"/>
              </w:numPr>
              <w:tabs>
                <w:tab w:val="left" w:pos="694"/>
              </w:tabs>
              <w:spacing w:before="0" w:after="0" w:line="198" w:lineRule="exact"/>
              <w:ind w:left="693" w:right="0" w:hanging="271"/>
              <w:jc w:val="left"/>
              <w:rPr>
                <w:sz w:val="18"/>
              </w:rPr>
            </w:pPr>
            <w:r>
              <w:rPr>
                <w:sz w:val="18"/>
              </w:rPr>
              <w:t>自制饮品（不含现榨果蔬汁）制售</w:t>
            </w:r>
          </w:p>
          <w:p>
            <w:pPr>
              <w:pStyle w:val="9"/>
              <w:numPr>
                <w:ilvl w:val="0"/>
                <w:numId w:val="4"/>
              </w:numPr>
              <w:tabs>
                <w:tab w:val="left" w:pos="514"/>
              </w:tabs>
              <w:spacing w:before="0" w:after="0" w:line="198" w:lineRule="exact"/>
              <w:ind w:left="513" w:right="0" w:hanging="361"/>
              <w:jc w:val="left"/>
              <w:rPr>
                <w:sz w:val="18"/>
              </w:rPr>
            </w:pPr>
            <w:r>
              <w:rPr>
                <w:sz w:val="18"/>
              </w:rPr>
              <w:t>半成品加工</w:t>
            </w:r>
          </w:p>
          <w:p>
            <w:pPr>
              <w:pStyle w:val="9"/>
              <w:numPr>
                <w:ilvl w:val="1"/>
                <w:numId w:val="4"/>
              </w:numPr>
              <w:tabs>
                <w:tab w:val="left" w:pos="694"/>
              </w:tabs>
              <w:spacing w:before="0" w:after="0" w:line="198" w:lineRule="exact"/>
              <w:ind w:left="693" w:right="0" w:hanging="271"/>
              <w:jc w:val="left"/>
              <w:rPr>
                <w:sz w:val="18"/>
              </w:rPr>
            </w:pPr>
            <w:r>
              <w:rPr>
                <w:sz w:val="18"/>
              </w:rPr>
              <w:t>半成品加工（用于冷食类食品制售）</w:t>
            </w:r>
          </w:p>
          <w:p>
            <w:pPr>
              <w:pStyle w:val="9"/>
              <w:numPr>
                <w:ilvl w:val="1"/>
                <w:numId w:val="4"/>
              </w:numPr>
              <w:tabs>
                <w:tab w:val="left" w:pos="694"/>
              </w:tabs>
              <w:spacing w:before="0" w:after="0" w:line="198" w:lineRule="exact"/>
              <w:ind w:left="693" w:right="0" w:hanging="271"/>
              <w:jc w:val="left"/>
              <w:rPr>
                <w:sz w:val="18"/>
              </w:rPr>
            </w:pPr>
            <w:r>
              <w:rPr>
                <w:sz w:val="18"/>
              </w:rPr>
              <w:t>半成品加工（用于热食类食品制售）</w:t>
            </w:r>
          </w:p>
          <w:p>
            <w:pPr>
              <w:pStyle w:val="9"/>
              <w:numPr>
                <w:ilvl w:val="0"/>
                <w:numId w:val="4"/>
              </w:numPr>
              <w:tabs>
                <w:tab w:val="left" w:pos="514"/>
              </w:tabs>
              <w:spacing w:before="9" w:after="0" w:line="206" w:lineRule="auto"/>
              <w:ind w:left="153" w:right="4219" w:firstLine="0"/>
              <w:jc w:val="left"/>
              <w:rPr>
                <w:sz w:val="18"/>
              </w:rPr>
            </w:pPr>
            <w:r>
              <w:rPr>
                <w:spacing w:val="-3"/>
                <w:sz w:val="18"/>
              </w:rPr>
              <w:t>□ 其他类食品制售</w:t>
            </w:r>
            <w:r>
              <w:rPr>
                <w:sz w:val="18"/>
              </w:rPr>
              <w:t>备注：</w:t>
            </w:r>
          </w:p>
          <w:p>
            <w:pPr>
              <w:pStyle w:val="9"/>
              <w:spacing w:line="206" w:lineRule="auto"/>
              <w:ind w:left="153" w:right="1159"/>
              <w:rPr>
                <w:sz w:val="18"/>
              </w:rPr>
            </w:pPr>
            <w:r>
              <w:rPr>
                <w:sz w:val="18"/>
              </w:rPr>
              <w:t>如申请散装食品销售，是否含散装熟食销售： □ 是，□ 否； 如申请自制饮品制售，是否含自酿酒制售： □ 是，□ 否；</w:t>
            </w:r>
          </w:p>
          <w:p>
            <w:pPr>
              <w:pStyle w:val="9"/>
              <w:spacing w:line="202" w:lineRule="exact"/>
              <w:ind w:left="153"/>
              <w:rPr>
                <w:sz w:val="18"/>
              </w:rPr>
            </w:pPr>
            <w:r>
              <w:rPr>
                <w:sz w:val="18"/>
              </w:rPr>
              <w:t>是否明厨亮灶： □ 是</w:t>
            </w:r>
            <w:r>
              <w:rPr>
                <w:spacing w:val="11"/>
                <w:sz w:val="18"/>
              </w:rPr>
              <w:t>，</w:t>
            </w:r>
            <w:r>
              <w:rPr>
                <w:rFonts w:hint="eastAsia"/>
                <w:spacing w:val="11"/>
                <w:sz w:val="18"/>
              </w:rPr>
              <w:t>□</w:t>
            </w:r>
            <w:r>
              <w:rPr>
                <w:rFonts w:ascii="Times New Roman" w:hAnsi="Times New Roman" w:eastAsia="Times New Roman"/>
                <w:spacing w:val="11"/>
                <w:sz w:val="18"/>
              </w:rPr>
              <w:t xml:space="preserve"> </w:t>
            </w:r>
            <w:r>
              <w:rPr>
                <w:rFonts w:ascii="Times New Roman" w:hAnsi="Times New Roman" w:eastAsia="Times New Roman"/>
                <w:spacing w:val="-22"/>
                <w:sz w:val="18"/>
              </w:rPr>
              <w:t xml:space="preserve"> </w:t>
            </w:r>
            <w:r>
              <w:rPr>
                <w:sz w:val="18"/>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9"/>
              <w:ind w:right="144"/>
              <w:jc w:val="right"/>
              <w:rPr>
                <w:sz w:val="18"/>
              </w:rPr>
            </w:pPr>
            <w:r>
              <w:rPr>
                <w:sz w:val="18"/>
              </w:rPr>
              <w:t>有效期至</w:t>
            </w:r>
          </w:p>
        </w:tc>
        <w:tc>
          <w:tcPr>
            <w:tcW w:w="6276" w:type="dxa"/>
            <w:gridSpan w:val="3"/>
            <w:tcBorders>
              <w:right w:val="single" w:color="000000" w:sz="4" w:space="0"/>
            </w:tcBorders>
          </w:tcPr>
          <w:p>
            <w:pPr>
              <w:pStyle w:val="9"/>
              <w:spacing w:before="139"/>
              <w:ind w:left="153"/>
              <w:rPr>
                <w:sz w:val="18"/>
              </w:rPr>
            </w:pPr>
            <w:r>
              <w:rPr>
                <w:rFonts w:hint="eastAsia"/>
                <w:sz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9"/>
              <w:ind w:right="144"/>
              <w:jc w:val="right"/>
              <w:rPr>
                <w:sz w:val="18"/>
              </w:rPr>
            </w:pPr>
            <w:r>
              <w:rPr>
                <w:sz w:val="18"/>
              </w:rPr>
              <w:t>发证机关</w:t>
            </w:r>
          </w:p>
        </w:tc>
        <w:tc>
          <w:tcPr>
            <w:tcW w:w="6276" w:type="dxa"/>
            <w:gridSpan w:val="3"/>
            <w:tcBorders>
              <w:right w:val="single" w:color="000000" w:sz="4" w:space="0"/>
            </w:tcBorders>
          </w:tcPr>
          <w:p>
            <w:pPr>
              <w:pStyle w:val="9"/>
              <w:spacing w:before="139"/>
              <w:ind w:left="153"/>
              <w:rPr>
                <w:sz w:val="18"/>
              </w:rPr>
            </w:pPr>
            <w:r>
              <w:rPr>
                <w:rFonts w:hint="eastAsia"/>
                <w:sz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restart"/>
            <w:tcBorders>
              <w:left w:val="single" w:color="000000" w:sz="4" w:space="0"/>
            </w:tcBorders>
          </w:tcPr>
          <w:p>
            <w:pPr>
              <w:pStyle w:val="9"/>
              <w:rPr>
                <w:sz w:val="18"/>
              </w:rPr>
            </w:pPr>
          </w:p>
          <w:p>
            <w:pPr>
              <w:pStyle w:val="9"/>
              <w:rPr>
                <w:sz w:val="18"/>
              </w:rPr>
            </w:pPr>
          </w:p>
          <w:p>
            <w:pPr>
              <w:pStyle w:val="9"/>
              <w:rPr>
                <w:sz w:val="18"/>
              </w:rPr>
            </w:pPr>
          </w:p>
          <w:p>
            <w:pPr>
              <w:pStyle w:val="9"/>
              <w:rPr>
                <w:sz w:val="18"/>
              </w:rPr>
            </w:pPr>
          </w:p>
          <w:p>
            <w:pPr>
              <w:pStyle w:val="9"/>
              <w:rPr>
                <w:sz w:val="15"/>
              </w:rPr>
            </w:pPr>
          </w:p>
          <w:p>
            <w:pPr>
              <w:pStyle w:val="9"/>
              <w:spacing w:line="206" w:lineRule="auto"/>
              <w:ind w:left="690" w:right="52" w:hanging="630"/>
              <w:rPr>
                <w:sz w:val="18"/>
              </w:rPr>
            </w:pPr>
            <w:r>
              <w:rPr>
                <w:sz w:val="18"/>
              </w:rPr>
              <w:t>食品经营者基本信息</w:t>
            </w:r>
          </w:p>
        </w:tc>
        <w:tc>
          <w:tcPr>
            <w:tcW w:w="2616" w:type="dxa"/>
          </w:tcPr>
          <w:p>
            <w:pPr>
              <w:pStyle w:val="9"/>
              <w:spacing w:before="139"/>
              <w:ind w:right="144"/>
              <w:jc w:val="right"/>
              <w:rPr>
                <w:sz w:val="18"/>
              </w:rPr>
            </w:pPr>
            <w:r>
              <w:rPr>
                <w:sz w:val="18"/>
              </w:rPr>
              <w:t>经济性质</w:t>
            </w:r>
          </w:p>
        </w:tc>
        <w:tc>
          <w:tcPr>
            <w:tcW w:w="6276" w:type="dxa"/>
            <w:gridSpan w:val="3"/>
            <w:tcBorders>
              <w:right w:val="single" w:color="000000" w:sz="4" w:space="0"/>
            </w:tcBorders>
          </w:tcPr>
          <w:p>
            <w:pPr>
              <w:pStyle w:val="9"/>
              <w:spacing w:before="147"/>
              <w:ind w:left="153"/>
              <w:rPr>
                <w:sz w:val="18"/>
              </w:rPr>
            </w:pPr>
            <w:r>
              <w:rPr>
                <w:sz w:val="18"/>
              </w:rPr>
              <w:t>□企业</w:t>
            </w:r>
            <w:r>
              <w:rPr>
                <w:spacing w:val="11"/>
                <w:sz w:val="18"/>
              </w:rPr>
              <w:t xml:space="preserve"> </w:t>
            </w:r>
            <w:r>
              <w:rPr>
                <w:rFonts w:hint="eastAsia"/>
                <w:spacing w:val="11"/>
                <w:sz w:val="18"/>
              </w:rPr>
              <w:t>□</w:t>
            </w:r>
            <w:r>
              <w:rPr>
                <w:sz w:val="18"/>
              </w:rPr>
              <w:t>个体工商户 □农民专业合作社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9"/>
              <w:ind w:right="144"/>
              <w:jc w:val="right"/>
              <w:rPr>
                <w:sz w:val="18"/>
              </w:rPr>
            </w:pPr>
            <w:r>
              <w:rPr>
                <w:sz w:val="18"/>
              </w:rPr>
              <w:t>申请副本数（份）</w:t>
            </w:r>
          </w:p>
        </w:tc>
        <w:tc>
          <w:tcPr>
            <w:tcW w:w="1570" w:type="dxa"/>
          </w:tcPr>
          <w:p>
            <w:pPr>
              <w:pStyle w:val="9"/>
              <w:rPr>
                <w:rFonts w:ascii="Times New Roman"/>
                <w:sz w:val="18"/>
              </w:rPr>
            </w:pPr>
          </w:p>
        </w:tc>
        <w:tc>
          <w:tcPr>
            <w:tcW w:w="1570" w:type="dxa"/>
          </w:tcPr>
          <w:p>
            <w:pPr>
              <w:pStyle w:val="9"/>
              <w:spacing w:before="139"/>
              <w:ind w:right="144"/>
              <w:jc w:val="right"/>
              <w:rPr>
                <w:sz w:val="18"/>
              </w:rPr>
            </w:pPr>
            <w:r>
              <w:rPr>
                <w:sz w:val="18"/>
              </w:rPr>
              <w:t>职工人数（人）</w:t>
            </w:r>
          </w:p>
        </w:tc>
        <w:tc>
          <w:tcPr>
            <w:tcW w:w="3136"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9"/>
              <w:ind w:right="144"/>
              <w:jc w:val="right"/>
              <w:rPr>
                <w:sz w:val="18"/>
              </w:rPr>
            </w:pPr>
            <w:r>
              <w:rPr>
                <w:sz w:val="18"/>
              </w:rPr>
              <w:t>应体检人数（人）</w:t>
            </w:r>
          </w:p>
        </w:tc>
        <w:tc>
          <w:tcPr>
            <w:tcW w:w="1570" w:type="dxa"/>
          </w:tcPr>
          <w:p>
            <w:pPr>
              <w:pStyle w:val="9"/>
              <w:rPr>
                <w:rFonts w:ascii="Times New Roman"/>
                <w:sz w:val="18"/>
              </w:rPr>
            </w:pPr>
          </w:p>
        </w:tc>
        <w:tc>
          <w:tcPr>
            <w:tcW w:w="1570" w:type="dxa"/>
          </w:tcPr>
          <w:p>
            <w:pPr>
              <w:pStyle w:val="9"/>
              <w:spacing w:before="139"/>
              <w:ind w:right="144"/>
              <w:jc w:val="right"/>
              <w:rPr>
                <w:sz w:val="18"/>
              </w:rPr>
            </w:pPr>
            <w:r>
              <w:rPr>
                <w:sz w:val="18"/>
              </w:rPr>
              <w:t>邮政编码</w:t>
            </w:r>
          </w:p>
        </w:tc>
        <w:tc>
          <w:tcPr>
            <w:tcW w:w="3136"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139"/>
              <w:ind w:right="144"/>
              <w:jc w:val="right"/>
              <w:rPr>
                <w:sz w:val="18"/>
              </w:rPr>
            </w:pPr>
            <w:r>
              <w:rPr>
                <w:sz w:val="18"/>
              </w:rPr>
              <w:t>E-mail</w:t>
            </w:r>
          </w:p>
        </w:tc>
        <w:tc>
          <w:tcPr>
            <w:tcW w:w="6276" w:type="dxa"/>
            <w:gridSpan w:val="3"/>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vMerge w:val="continue"/>
            <w:tcBorders>
              <w:top w:val="nil"/>
              <w:left w:val="single" w:color="000000" w:sz="4" w:space="0"/>
            </w:tcBorders>
          </w:tcPr>
          <w:p>
            <w:pPr>
              <w:rPr>
                <w:sz w:val="2"/>
                <w:szCs w:val="2"/>
              </w:rPr>
            </w:pPr>
          </w:p>
        </w:tc>
        <w:tc>
          <w:tcPr>
            <w:tcW w:w="2616" w:type="dxa"/>
          </w:tcPr>
          <w:p>
            <w:pPr>
              <w:pStyle w:val="9"/>
              <w:spacing w:before="39" w:line="214" w:lineRule="exact"/>
              <w:ind w:right="144"/>
              <w:jc w:val="right"/>
              <w:rPr>
                <w:sz w:val="18"/>
              </w:rPr>
            </w:pPr>
            <w:r>
              <w:rPr>
                <w:sz w:val="18"/>
              </w:rPr>
              <w:t>布局流程、设施设备等内容有</w:t>
            </w:r>
          </w:p>
          <w:p>
            <w:pPr>
              <w:pStyle w:val="9"/>
              <w:spacing w:line="214" w:lineRule="exact"/>
              <w:ind w:right="144"/>
              <w:jc w:val="right"/>
              <w:rPr>
                <w:sz w:val="18"/>
              </w:rPr>
            </w:pPr>
            <w:r>
              <w:rPr>
                <w:sz w:val="18"/>
              </w:rPr>
              <w:t>无变化</w:t>
            </w:r>
          </w:p>
        </w:tc>
        <w:tc>
          <w:tcPr>
            <w:tcW w:w="6276" w:type="dxa"/>
            <w:gridSpan w:val="3"/>
            <w:tcBorders>
              <w:right w:val="single" w:color="000000" w:sz="4" w:space="0"/>
            </w:tcBorders>
          </w:tcPr>
          <w:p>
            <w:pPr>
              <w:pStyle w:val="9"/>
              <w:spacing w:before="147"/>
              <w:ind w:left="153"/>
              <w:rPr>
                <w:sz w:val="18"/>
              </w:rPr>
            </w:pPr>
            <w:r>
              <w:rPr>
                <w:sz w:val="18"/>
              </w:rPr>
              <w:t>□有</w:t>
            </w:r>
            <w:r>
              <w:rPr>
                <w:spacing w:val="11"/>
                <w:sz w:val="18"/>
              </w:rPr>
              <w:t xml:space="preserve"> </w:t>
            </w:r>
            <w:r>
              <w:rPr>
                <w:rFonts w:hint="eastAsia"/>
                <w:spacing w:val="11"/>
                <w:sz w:val="18"/>
              </w:rPr>
              <w:t>□</w:t>
            </w:r>
            <w:r>
              <w:rPr>
                <w:sz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567" w:type="dxa"/>
            <w:tcBorders>
              <w:left w:val="single" w:color="000000" w:sz="4" w:space="0"/>
            </w:tcBorders>
          </w:tcPr>
          <w:p>
            <w:pPr>
              <w:pStyle w:val="9"/>
              <w:spacing w:before="139"/>
              <w:ind w:left="420"/>
              <w:rPr>
                <w:sz w:val="18"/>
              </w:rPr>
            </w:pPr>
            <w:r>
              <w:rPr>
                <w:sz w:val="18"/>
              </w:rPr>
              <w:t>延续信息</w:t>
            </w:r>
          </w:p>
        </w:tc>
        <w:tc>
          <w:tcPr>
            <w:tcW w:w="2616" w:type="dxa"/>
          </w:tcPr>
          <w:p>
            <w:pPr>
              <w:pStyle w:val="9"/>
              <w:spacing w:before="139"/>
              <w:ind w:right="144"/>
              <w:jc w:val="right"/>
              <w:rPr>
                <w:sz w:val="18"/>
              </w:rPr>
            </w:pPr>
            <w:r>
              <w:rPr>
                <w:sz w:val="18"/>
              </w:rPr>
              <w:t>许可证延续期限</w:t>
            </w:r>
          </w:p>
        </w:tc>
        <w:tc>
          <w:tcPr>
            <w:tcW w:w="6276" w:type="dxa"/>
            <w:gridSpan w:val="3"/>
            <w:tcBorders>
              <w:right w:val="single" w:color="000000" w:sz="4" w:space="0"/>
            </w:tcBorders>
          </w:tcPr>
          <w:p>
            <w:pPr>
              <w:pStyle w:val="9"/>
              <w:spacing w:before="139"/>
              <w:ind w:left="153"/>
              <w:rPr>
                <w:sz w:val="18"/>
              </w:rPr>
            </w:pPr>
            <w:r>
              <w:rPr>
                <w:rFonts w:hint="eastAsia"/>
                <w:sz w:val="18"/>
              </w:rPr>
              <w:t xml:space="preserve"> </w:t>
            </w:r>
            <w:r>
              <w:rPr>
                <w:sz w:val="18"/>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8" w:hRule="atLeast"/>
        </w:trPr>
        <w:tc>
          <w:tcPr>
            <w:tcW w:w="10459" w:type="dxa"/>
            <w:gridSpan w:val="5"/>
            <w:tcBorders>
              <w:left w:val="single" w:color="000000" w:sz="4" w:space="0"/>
              <w:right w:val="single" w:color="000000" w:sz="4" w:space="0"/>
            </w:tcBorders>
          </w:tcPr>
          <w:p>
            <w:pPr>
              <w:pStyle w:val="9"/>
              <w:spacing w:line="212" w:lineRule="exact"/>
              <w:ind w:left="4867"/>
              <w:rPr>
                <w:sz w:val="18"/>
              </w:rPr>
            </w:pPr>
            <w:r>
              <w:rPr>
                <w:sz w:val="18"/>
              </w:rPr>
              <w:t>保证申明</w:t>
            </w:r>
          </w:p>
          <w:p>
            <w:pPr>
              <w:pStyle w:val="9"/>
              <w:spacing w:before="9" w:line="206" w:lineRule="auto"/>
              <w:ind w:left="17" w:right="169" w:firstLine="360"/>
              <w:rPr>
                <w:sz w:val="18"/>
              </w:rPr>
            </w:pPr>
            <w:r>
              <w:rPr>
                <w:sz w:val="18"/>
              </w:rPr>
              <w:t>申请人承诺，本申请书中所填内容及所附资料均真实、合法、有效，复印文本均与原件一致。如有不实之处，本人（单位）愿负相应的法律责任，并承担由此产生的一切后果。</w:t>
            </w:r>
          </w:p>
          <w:p>
            <w:pPr>
              <w:pStyle w:val="9"/>
              <w:spacing w:line="188" w:lineRule="exact"/>
              <w:ind w:left="377"/>
              <w:rPr>
                <w:sz w:val="18"/>
              </w:rPr>
            </w:pPr>
            <w:r>
              <w:rPr>
                <w:sz w:val="18"/>
              </w:rPr>
              <w:t>本申请只涉及延续许可，除所附变化情况说明材料里提及的内容外其他内容未发生变化。</w:t>
            </w:r>
          </w:p>
          <w:p>
            <w:pPr>
              <w:pStyle w:val="9"/>
              <w:tabs>
                <w:tab w:val="left" w:pos="4506"/>
              </w:tabs>
              <w:spacing w:line="198" w:lineRule="exact"/>
              <w:ind w:left="6"/>
              <w:jc w:val="center"/>
              <w:rPr>
                <w:sz w:val="18"/>
              </w:rPr>
            </w:pPr>
            <w:r>
              <w:rPr>
                <w:sz w:val="18"/>
              </w:rPr>
              <w:t>申请人签字（盖章）：</w:t>
            </w:r>
            <w:r>
              <w:rPr>
                <w:sz w:val="18"/>
              </w:rPr>
              <w:tab/>
            </w:r>
            <w:r>
              <w:rPr>
                <w:sz w:val="18"/>
              </w:rPr>
              <w:t>指定代表或委托代理人签字：</w:t>
            </w:r>
          </w:p>
          <w:p>
            <w:pPr>
              <w:pStyle w:val="9"/>
              <w:tabs>
                <w:tab w:val="left" w:pos="636"/>
                <w:tab w:val="left" w:pos="1266"/>
                <w:tab w:val="left" w:pos="5046"/>
                <w:tab w:val="left" w:pos="5676"/>
                <w:tab w:val="left" w:pos="6306"/>
              </w:tabs>
              <w:spacing w:line="194" w:lineRule="exact"/>
              <w:ind w:left="6"/>
              <w:jc w:val="center"/>
              <w:rPr>
                <w:sz w:val="18"/>
              </w:rPr>
            </w:pPr>
            <w:r>
              <w:rPr>
                <w:sz w:val="18"/>
              </w:rPr>
              <w:t>年</w:t>
            </w:r>
            <w:r>
              <w:rPr>
                <w:sz w:val="18"/>
              </w:rPr>
              <w:tab/>
            </w:r>
            <w:r>
              <w:rPr>
                <w:sz w:val="18"/>
              </w:rPr>
              <w:t>月</w:t>
            </w:r>
            <w:r>
              <w:rPr>
                <w:sz w:val="18"/>
              </w:rPr>
              <w:tab/>
            </w:r>
            <w:r>
              <w:rPr>
                <w:sz w:val="18"/>
              </w:rPr>
              <w:t>日</w:t>
            </w:r>
            <w:r>
              <w:rPr>
                <w:sz w:val="18"/>
              </w:rPr>
              <w:tab/>
            </w:r>
            <w:r>
              <w:rPr>
                <w:sz w:val="18"/>
              </w:rPr>
              <w:t>年</w:t>
            </w:r>
            <w:r>
              <w:rPr>
                <w:sz w:val="18"/>
              </w:rPr>
              <w:tab/>
            </w:r>
            <w:r>
              <w:rPr>
                <w:sz w:val="18"/>
              </w:rPr>
              <w:t>月</w:t>
            </w:r>
            <w:r>
              <w:rPr>
                <w:sz w:val="18"/>
              </w:rPr>
              <w:tab/>
            </w:r>
            <w:r>
              <w:rPr>
                <w:sz w:val="18"/>
              </w:rPr>
              <w:t>日</w:t>
            </w:r>
          </w:p>
        </w:tc>
      </w:tr>
    </w:tbl>
    <w:p>
      <w:pPr>
        <w:spacing w:after="0" w:line="194" w:lineRule="exact"/>
        <w:jc w:val="center"/>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2"/>
        <w:gridCol w:w="2616"/>
        <w:gridCol w:w="261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8" w:type="dxa"/>
            <w:gridSpan w:val="4"/>
            <w:tcBorders>
              <w:left w:val="single" w:color="000000" w:sz="4" w:space="0"/>
              <w:right w:val="single" w:color="000000" w:sz="4" w:space="0"/>
            </w:tcBorders>
          </w:tcPr>
          <w:p>
            <w:pPr>
              <w:pStyle w:val="9"/>
              <w:spacing w:before="193"/>
              <w:ind w:left="7"/>
              <w:jc w:val="center"/>
              <w:rPr>
                <w:sz w:val="27"/>
              </w:rPr>
            </w:pPr>
            <w:r>
              <w:rPr>
                <w:sz w:val="27"/>
              </w:rPr>
              <w:t>法定代表人（负责人）情况登记表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姓 名</w:t>
            </w:r>
          </w:p>
        </w:tc>
        <w:tc>
          <w:tcPr>
            <w:tcW w:w="2616" w:type="dxa"/>
          </w:tcPr>
          <w:p>
            <w:pPr>
              <w:pStyle w:val="9"/>
              <w:spacing w:before="138"/>
              <w:ind w:left="154"/>
              <w:rPr>
                <w:sz w:val="18"/>
              </w:rPr>
            </w:pPr>
            <w:r>
              <w:rPr>
                <w:rFonts w:hint="eastAsia"/>
                <w:sz w:val="18"/>
              </w:rPr>
              <w:t xml:space="preserve"> </w:t>
            </w:r>
          </w:p>
        </w:tc>
        <w:tc>
          <w:tcPr>
            <w:tcW w:w="2617" w:type="dxa"/>
          </w:tcPr>
          <w:p>
            <w:pPr>
              <w:pStyle w:val="9"/>
              <w:tabs>
                <w:tab w:val="left" w:pos="539"/>
              </w:tabs>
              <w:spacing w:before="138"/>
              <w:ind w:right="144"/>
              <w:jc w:val="right"/>
              <w:rPr>
                <w:sz w:val="18"/>
              </w:rPr>
            </w:pPr>
            <w:r>
              <w:rPr>
                <w:sz w:val="18"/>
              </w:rPr>
              <w:t>性</w:t>
            </w:r>
            <w:r>
              <w:rPr>
                <w:sz w:val="18"/>
              </w:rPr>
              <w:tab/>
            </w:r>
            <w:r>
              <w:rPr>
                <w:sz w:val="18"/>
              </w:rPr>
              <w:t>别</w:t>
            </w:r>
          </w:p>
        </w:tc>
        <w:tc>
          <w:tcPr>
            <w:tcW w:w="2613" w:type="dxa"/>
            <w:tcBorders>
              <w:right w:val="single" w:color="000000" w:sz="4" w:space="0"/>
            </w:tcBorders>
          </w:tcPr>
          <w:p>
            <w:pPr>
              <w:pStyle w:val="9"/>
              <w:spacing w:before="138"/>
              <w:ind w:left="153"/>
              <w:rPr>
                <w:sz w:val="18"/>
              </w:rPr>
            </w:pPr>
            <w:r>
              <w:rPr>
                <w:rFonts w:hint="eastAsia"/>
                <w:sz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tabs>
                <w:tab w:val="left" w:pos="539"/>
              </w:tabs>
              <w:spacing w:before="138"/>
              <w:ind w:right="143"/>
              <w:jc w:val="right"/>
              <w:rPr>
                <w:sz w:val="18"/>
              </w:rPr>
            </w:pPr>
            <w:r>
              <w:rPr>
                <w:sz w:val="18"/>
              </w:rPr>
              <w:t>民</w:t>
            </w:r>
            <w:r>
              <w:rPr>
                <w:sz w:val="18"/>
              </w:rPr>
              <w:tab/>
            </w:r>
            <w:r>
              <w:rPr>
                <w:sz w:val="18"/>
              </w:rPr>
              <w:t>族</w:t>
            </w:r>
          </w:p>
        </w:tc>
        <w:tc>
          <w:tcPr>
            <w:tcW w:w="2616" w:type="dxa"/>
          </w:tcPr>
          <w:p>
            <w:pPr>
              <w:pStyle w:val="9"/>
              <w:spacing w:before="138"/>
              <w:ind w:left="154"/>
              <w:rPr>
                <w:sz w:val="18"/>
              </w:rPr>
            </w:pPr>
            <w:r>
              <w:rPr>
                <w:rFonts w:hint="eastAsia"/>
                <w:sz w:val="18"/>
              </w:rPr>
              <w:t xml:space="preserve"> </w:t>
            </w:r>
          </w:p>
        </w:tc>
        <w:tc>
          <w:tcPr>
            <w:tcW w:w="2617" w:type="dxa"/>
          </w:tcPr>
          <w:p>
            <w:pPr>
              <w:pStyle w:val="9"/>
              <w:tabs>
                <w:tab w:val="left" w:pos="539"/>
              </w:tabs>
              <w:spacing w:before="138"/>
              <w:ind w:right="144"/>
              <w:jc w:val="right"/>
              <w:rPr>
                <w:sz w:val="18"/>
              </w:rPr>
            </w:pPr>
            <w:r>
              <w:rPr>
                <w:sz w:val="18"/>
              </w:rPr>
              <w:t>职</w:t>
            </w:r>
            <w:r>
              <w:rPr>
                <w:sz w:val="18"/>
              </w:rPr>
              <w:tab/>
            </w:r>
            <w:r>
              <w:rPr>
                <w:sz w:val="18"/>
              </w:rPr>
              <w:t>务</w:t>
            </w:r>
          </w:p>
        </w:tc>
        <w:tc>
          <w:tcPr>
            <w:tcW w:w="2613"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户籍登记住址</w:t>
            </w:r>
          </w:p>
        </w:tc>
        <w:tc>
          <w:tcPr>
            <w:tcW w:w="7846" w:type="dxa"/>
            <w:gridSpan w:val="3"/>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证件类型</w:t>
            </w:r>
          </w:p>
        </w:tc>
        <w:tc>
          <w:tcPr>
            <w:tcW w:w="2616" w:type="dxa"/>
          </w:tcPr>
          <w:p>
            <w:pPr>
              <w:pStyle w:val="9"/>
              <w:spacing w:before="138"/>
              <w:ind w:left="154"/>
              <w:rPr>
                <w:sz w:val="18"/>
              </w:rPr>
            </w:pPr>
            <w:r>
              <w:rPr>
                <w:rFonts w:hint="eastAsia"/>
                <w:sz w:val="18"/>
              </w:rPr>
              <w:t xml:space="preserve"> </w:t>
            </w:r>
          </w:p>
        </w:tc>
        <w:tc>
          <w:tcPr>
            <w:tcW w:w="2617" w:type="dxa"/>
          </w:tcPr>
          <w:p>
            <w:pPr>
              <w:pStyle w:val="9"/>
              <w:spacing w:before="138"/>
              <w:ind w:right="144"/>
              <w:jc w:val="right"/>
              <w:rPr>
                <w:sz w:val="18"/>
              </w:rPr>
            </w:pPr>
            <w:r>
              <w:rPr>
                <w:sz w:val="18"/>
              </w:rPr>
              <w:t>证件号</w:t>
            </w:r>
          </w:p>
        </w:tc>
        <w:tc>
          <w:tcPr>
            <w:tcW w:w="2613" w:type="dxa"/>
            <w:tcBorders>
              <w:right w:val="single" w:color="000000" w:sz="4" w:space="0"/>
            </w:tcBorders>
          </w:tcPr>
          <w:p>
            <w:pPr>
              <w:pStyle w:val="9"/>
              <w:spacing w:before="138"/>
              <w:ind w:left="153"/>
              <w:rPr>
                <w:sz w:val="18"/>
              </w:rPr>
            </w:pPr>
            <w:r>
              <w:rPr>
                <w:rFonts w:hint="eastAsia"/>
                <w:sz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612" w:type="dxa"/>
            <w:tcBorders>
              <w:left w:val="single" w:color="000000" w:sz="4" w:space="0"/>
            </w:tcBorders>
          </w:tcPr>
          <w:p>
            <w:pPr>
              <w:pStyle w:val="9"/>
              <w:spacing w:before="138"/>
              <w:ind w:right="143"/>
              <w:jc w:val="right"/>
              <w:rPr>
                <w:sz w:val="18"/>
              </w:rPr>
            </w:pPr>
            <w:r>
              <w:rPr>
                <w:sz w:val="18"/>
              </w:rPr>
              <w:t>固定电话</w:t>
            </w:r>
          </w:p>
        </w:tc>
        <w:tc>
          <w:tcPr>
            <w:tcW w:w="2616" w:type="dxa"/>
          </w:tcPr>
          <w:p>
            <w:pPr>
              <w:pStyle w:val="9"/>
              <w:rPr>
                <w:rFonts w:ascii="Times New Roman"/>
                <w:sz w:val="18"/>
              </w:rPr>
            </w:pPr>
          </w:p>
        </w:tc>
        <w:tc>
          <w:tcPr>
            <w:tcW w:w="2617" w:type="dxa"/>
          </w:tcPr>
          <w:p>
            <w:pPr>
              <w:pStyle w:val="9"/>
              <w:spacing w:before="138"/>
              <w:ind w:right="144"/>
              <w:jc w:val="right"/>
              <w:rPr>
                <w:sz w:val="18"/>
              </w:rPr>
            </w:pPr>
            <w:r>
              <w:rPr>
                <w:sz w:val="18"/>
              </w:rPr>
              <w:t>移动电话</w:t>
            </w:r>
          </w:p>
        </w:tc>
        <w:tc>
          <w:tcPr>
            <w:tcW w:w="2613" w:type="dxa"/>
            <w:tcBorders>
              <w:right w:val="single" w:color="000000" w:sz="4"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58" w:type="dxa"/>
            <w:gridSpan w:val="4"/>
            <w:tcBorders>
              <w:left w:val="single" w:color="000000" w:sz="4" w:space="0"/>
              <w:right w:val="single" w:color="000000" w:sz="4" w:space="0"/>
            </w:tcBorders>
          </w:tcPr>
          <w:p>
            <w:pPr>
              <w:pStyle w:val="9"/>
              <w:tabs>
                <w:tab w:val="left" w:pos="4867"/>
                <w:tab w:val="left" w:pos="5497"/>
                <w:tab w:val="left" w:pos="6127"/>
              </w:tabs>
              <w:spacing w:before="138"/>
              <w:ind w:left="7"/>
              <w:jc w:val="center"/>
              <w:rPr>
                <w:sz w:val="18"/>
              </w:rPr>
            </w:pPr>
            <w:r>
              <w:rPr>
                <w:sz w:val="18"/>
              </w:rPr>
              <w:t>法定代表人（负责人）签字：</w:t>
            </w:r>
            <w:r>
              <w:rPr>
                <w:sz w:val="18"/>
              </w:rPr>
              <w:tab/>
            </w:r>
            <w:r>
              <w:rPr>
                <w:sz w:val="18"/>
              </w:rPr>
              <w:t>年</w:t>
            </w:r>
            <w:r>
              <w:rPr>
                <w:sz w:val="18"/>
              </w:rPr>
              <w:tab/>
            </w:r>
            <w:r>
              <w:rPr>
                <w:sz w:val="18"/>
              </w:rPr>
              <w:t>月</w:t>
            </w:r>
            <w:r>
              <w:rPr>
                <w:sz w:val="18"/>
              </w:rPr>
              <w:tab/>
            </w:r>
            <w:r>
              <w:rPr>
                <w:sz w:val="1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10458" w:type="dxa"/>
            <w:gridSpan w:val="4"/>
            <w:tcBorders>
              <w:left w:val="single" w:color="000000" w:sz="4" w:space="0"/>
              <w:right w:val="single" w:color="000000" w:sz="4" w:space="0"/>
            </w:tcBorders>
          </w:tcPr>
          <w:p>
            <w:pPr>
              <w:pStyle w:val="9"/>
              <w:spacing w:line="212" w:lineRule="exact"/>
              <w:ind w:left="17"/>
              <w:rPr>
                <w:sz w:val="18"/>
              </w:rPr>
            </w:pPr>
            <w:r>
              <w:rPr>
                <w:sz w:val="18"/>
              </w:rPr>
              <w:t>备注：食品经营单位法定代表人（负责人）应当履行以下承诺（声明），并签字加盖单位公章。</w:t>
            </w:r>
          </w:p>
          <w:p>
            <w:pPr>
              <w:pStyle w:val="9"/>
              <w:spacing w:line="198" w:lineRule="exact"/>
              <w:ind w:left="3787"/>
              <w:rPr>
                <w:sz w:val="18"/>
              </w:rPr>
            </w:pPr>
            <w:r>
              <w:rPr>
                <w:sz w:val="18"/>
              </w:rPr>
              <w:t>法定代表人（负责人）承诺（声明）</w:t>
            </w:r>
          </w:p>
          <w:p>
            <w:pPr>
              <w:pStyle w:val="9"/>
              <w:spacing w:before="9" w:line="206" w:lineRule="auto"/>
              <w:ind w:left="17" w:right="168" w:firstLine="360"/>
              <w:rPr>
                <w:sz w:val="18"/>
              </w:rPr>
            </w:pPr>
            <w:r>
              <w:rPr>
                <w:sz w:val="18"/>
              </w:rPr>
              <w:t>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p>
          <w:p>
            <w:pPr>
              <w:pStyle w:val="9"/>
              <w:spacing w:line="188" w:lineRule="exact"/>
              <w:ind w:left="377"/>
              <w:rPr>
                <w:sz w:val="18"/>
              </w:rPr>
            </w:pPr>
            <w:r>
              <w:rPr>
                <w:sz w:val="18"/>
              </w:rPr>
              <w:t>谨此承诺，本表所填内容不含虚假成份，现亲笔签字（盖章）确认。</w:t>
            </w:r>
          </w:p>
          <w:p>
            <w:pPr>
              <w:pStyle w:val="9"/>
              <w:tabs>
                <w:tab w:val="left" w:pos="7407"/>
                <w:tab w:val="left" w:pos="8037"/>
              </w:tabs>
              <w:spacing w:before="5" w:line="198" w:lineRule="exact"/>
              <w:ind w:left="6778" w:right="2229" w:firstLine="180"/>
              <w:rPr>
                <w:sz w:val="18"/>
              </w:rPr>
            </w:pPr>
            <w:r>
              <w:rPr>
                <w:sz w:val="18"/>
              </w:rPr>
              <w:t>签字（盖章</w:t>
            </w:r>
            <w:r>
              <w:rPr>
                <w:spacing w:val="-10"/>
                <w:sz w:val="18"/>
              </w:rPr>
              <w:t xml:space="preserve">）： </w:t>
            </w:r>
            <w:r>
              <w:rPr>
                <w:sz w:val="18"/>
              </w:rPr>
              <w:t>年</w:t>
            </w:r>
            <w:r>
              <w:rPr>
                <w:sz w:val="18"/>
              </w:rPr>
              <w:tab/>
            </w:r>
            <w:r>
              <w:rPr>
                <w:sz w:val="18"/>
              </w:rPr>
              <w:t>月</w:t>
            </w:r>
            <w:r>
              <w:rPr>
                <w:sz w:val="18"/>
              </w:rPr>
              <w:tab/>
            </w:r>
            <w:r>
              <w:rPr>
                <w:spacing w:val="-18"/>
                <w:sz w:val="18"/>
              </w:rPr>
              <w:t>日</w:t>
            </w:r>
          </w:p>
        </w:tc>
      </w:tr>
    </w:tbl>
    <w:p>
      <w:pPr>
        <w:spacing w:after="0" w:line="198"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838"/>
        <w:gridCol w:w="524"/>
        <w:gridCol w:w="524"/>
        <w:gridCol w:w="1361"/>
        <w:gridCol w:w="1256"/>
        <w:gridCol w:w="1047"/>
        <w:gridCol w:w="1047"/>
        <w:gridCol w:w="1571"/>
        <w:gridCol w:w="1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64" w:type="dxa"/>
            <w:gridSpan w:val="10"/>
            <w:tcBorders>
              <w:left w:val="single" w:color="000000" w:sz="4" w:space="0"/>
              <w:right w:val="single" w:color="000000" w:sz="4" w:space="0"/>
            </w:tcBorders>
          </w:tcPr>
          <w:p>
            <w:pPr>
              <w:pStyle w:val="9"/>
              <w:spacing w:before="193"/>
              <w:ind w:left="1967" w:right="1966"/>
              <w:jc w:val="center"/>
              <w:rPr>
                <w:sz w:val="27"/>
              </w:rPr>
            </w:pPr>
            <w:r>
              <w:rPr>
                <w:sz w:val="27"/>
              </w:rPr>
              <w:t>食品安全专业技术人员、食品安全管理人员情况登记表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138" w:right="132"/>
              <w:jc w:val="center"/>
              <w:rPr>
                <w:sz w:val="18"/>
              </w:rPr>
            </w:pPr>
            <w:r>
              <w:rPr>
                <w:sz w:val="18"/>
              </w:rPr>
              <w:t>人员分类</w:t>
            </w:r>
          </w:p>
        </w:tc>
        <w:tc>
          <w:tcPr>
            <w:tcW w:w="838" w:type="dxa"/>
          </w:tcPr>
          <w:p>
            <w:pPr>
              <w:pStyle w:val="9"/>
              <w:spacing w:before="138"/>
              <w:ind w:left="214" w:right="207"/>
              <w:jc w:val="center"/>
              <w:rPr>
                <w:sz w:val="18"/>
              </w:rPr>
            </w:pPr>
            <w:r>
              <w:rPr>
                <w:sz w:val="18"/>
              </w:rPr>
              <w:t>姓名</w:t>
            </w:r>
          </w:p>
        </w:tc>
        <w:tc>
          <w:tcPr>
            <w:tcW w:w="524" w:type="dxa"/>
          </w:tcPr>
          <w:p>
            <w:pPr>
              <w:pStyle w:val="9"/>
              <w:spacing w:before="138"/>
              <w:ind w:left="56" w:right="50"/>
              <w:jc w:val="center"/>
              <w:rPr>
                <w:sz w:val="18"/>
              </w:rPr>
            </w:pPr>
            <w:r>
              <w:rPr>
                <w:sz w:val="18"/>
              </w:rPr>
              <w:t>性别</w:t>
            </w:r>
          </w:p>
        </w:tc>
        <w:tc>
          <w:tcPr>
            <w:tcW w:w="524" w:type="dxa"/>
          </w:tcPr>
          <w:p>
            <w:pPr>
              <w:pStyle w:val="9"/>
              <w:spacing w:before="138"/>
              <w:ind w:left="56" w:right="50"/>
              <w:jc w:val="center"/>
              <w:rPr>
                <w:sz w:val="18"/>
              </w:rPr>
            </w:pPr>
            <w:r>
              <w:rPr>
                <w:sz w:val="18"/>
              </w:rPr>
              <w:t>民族</w:t>
            </w:r>
          </w:p>
        </w:tc>
        <w:tc>
          <w:tcPr>
            <w:tcW w:w="1361" w:type="dxa"/>
          </w:tcPr>
          <w:p>
            <w:pPr>
              <w:pStyle w:val="9"/>
              <w:spacing w:before="138"/>
              <w:ind w:left="135"/>
              <w:rPr>
                <w:sz w:val="18"/>
              </w:rPr>
            </w:pPr>
            <w:r>
              <w:rPr>
                <w:sz w:val="18"/>
              </w:rPr>
              <w:t>户籍登记住址</w:t>
            </w:r>
          </w:p>
        </w:tc>
        <w:tc>
          <w:tcPr>
            <w:tcW w:w="1256" w:type="dxa"/>
          </w:tcPr>
          <w:p>
            <w:pPr>
              <w:pStyle w:val="9"/>
              <w:spacing w:before="138"/>
              <w:ind w:left="262"/>
              <w:rPr>
                <w:sz w:val="18"/>
              </w:rPr>
            </w:pPr>
            <w:r>
              <w:rPr>
                <w:sz w:val="18"/>
              </w:rPr>
              <w:t>证件类型</w:t>
            </w:r>
          </w:p>
        </w:tc>
        <w:tc>
          <w:tcPr>
            <w:tcW w:w="1047" w:type="dxa"/>
          </w:tcPr>
          <w:p>
            <w:pPr>
              <w:pStyle w:val="9"/>
              <w:spacing w:before="138"/>
              <w:ind w:left="246"/>
              <w:rPr>
                <w:sz w:val="18"/>
              </w:rPr>
            </w:pPr>
            <w:r>
              <w:rPr>
                <w:sz w:val="18"/>
              </w:rPr>
              <w:t>证件号</w:t>
            </w:r>
          </w:p>
        </w:tc>
        <w:tc>
          <w:tcPr>
            <w:tcW w:w="1047" w:type="dxa"/>
          </w:tcPr>
          <w:p>
            <w:pPr>
              <w:pStyle w:val="9"/>
              <w:spacing w:before="138"/>
              <w:ind w:left="336"/>
              <w:rPr>
                <w:sz w:val="18"/>
              </w:rPr>
            </w:pPr>
            <w:r>
              <w:rPr>
                <w:sz w:val="18"/>
              </w:rPr>
              <w:t>职务</w:t>
            </w:r>
          </w:p>
        </w:tc>
        <w:tc>
          <w:tcPr>
            <w:tcW w:w="1571" w:type="dxa"/>
          </w:tcPr>
          <w:p>
            <w:pPr>
              <w:pStyle w:val="9"/>
              <w:spacing w:before="138"/>
              <w:ind w:left="262" w:right="263"/>
              <w:jc w:val="center"/>
              <w:rPr>
                <w:sz w:val="18"/>
              </w:rPr>
            </w:pPr>
            <w:r>
              <w:rPr>
                <w:sz w:val="18"/>
              </w:rPr>
              <w:t>联系电话</w:t>
            </w:r>
          </w:p>
        </w:tc>
        <w:tc>
          <w:tcPr>
            <w:tcW w:w="1253" w:type="dxa"/>
            <w:tcBorders>
              <w:right w:val="single" w:color="000000" w:sz="4" w:space="0"/>
            </w:tcBorders>
          </w:tcPr>
          <w:p>
            <w:pPr>
              <w:pStyle w:val="9"/>
              <w:spacing w:before="138"/>
              <w:ind w:left="259"/>
              <w:rPr>
                <w:sz w:val="18"/>
              </w:rPr>
            </w:pPr>
            <w:r>
              <w:rPr>
                <w:sz w:val="18"/>
              </w:rPr>
              <w:t>任免单位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9"/>
              <w:spacing w:line="206" w:lineRule="auto"/>
              <w:ind w:left="68" w:right="60"/>
              <w:rPr>
                <w:sz w:val="18"/>
              </w:rPr>
            </w:pPr>
          </w:p>
        </w:tc>
        <w:tc>
          <w:tcPr>
            <w:tcW w:w="838" w:type="dxa"/>
          </w:tcPr>
          <w:p>
            <w:pPr>
              <w:pStyle w:val="9"/>
              <w:rPr>
                <w:sz w:val="18"/>
              </w:rPr>
            </w:pPr>
          </w:p>
          <w:p>
            <w:pPr>
              <w:pStyle w:val="9"/>
              <w:spacing w:before="9"/>
              <w:rPr>
                <w:sz w:val="12"/>
              </w:rPr>
            </w:pPr>
          </w:p>
          <w:p>
            <w:pPr>
              <w:pStyle w:val="9"/>
              <w:ind w:left="214" w:right="207"/>
              <w:jc w:val="both"/>
              <w:rPr>
                <w:sz w:val="18"/>
              </w:rPr>
            </w:pPr>
          </w:p>
        </w:tc>
        <w:tc>
          <w:tcPr>
            <w:tcW w:w="524" w:type="dxa"/>
          </w:tcPr>
          <w:p>
            <w:pPr>
              <w:pStyle w:val="9"/>
              <w:rPr>
                <w:sz w:val="18"/>
              </w:rPr>
            </w:pPr>
          </w:p>
          <w:p>
            <w:pPr>
              <w:pStyle w:val="9"/>
              <w:spacing w:before="9"/>
              <w:rPr>
                <w:sz w:val="12"/>
              </w:rPr>
            </w:pPr>
          </w:p>
          <w:p>
            <w:pPr>
              <w:pStyle w:val="9"/>
              <w:ind w:left="6"/>
              <w:jc w:val="center"/>
              <w:rPr>
                <w:sz w:val="18"/>
              </w:rPr>
            </w:pPr>
          </w:p>
        </w:tc>
        <w:tc>
          <w:tcPr>
            <w:tcW w:w="524" w:type="dxa"/>
          </w:tcPr>
          <w:p>
            <w:pPr>
              <w:pStyle w:val="9"/>
              <w:rPr>
                <w:sz w:val="18"/>
              </w:rPr>
            </w:pPr>
          </w:p>
          <w:p>
            <w:pPr>
              <w:pStyle w:val="9"/>
              <w:spacing w:before="9"/>
              <w:rPr>
                <w:sz w:val="12"/>
              </w:rPr>
            </w:pPr>
          </w:p>
          <w:p>
            <w:pPr>
              <w:pStyle w:val="9"/>
              <w:ind w:left="56" w:right="50"/>
              <w:jc w:val="both"/>
              <w:rPr>
                <w:sz w:val="18"/>
              </w:rPr>
            </w:pPr>
          </w:p>
        </w:tc>
        <w:tc>
          <w:tcPr>
            <w:tcW w:w="1361" w:type="dxa"/>
          </w:tcPr>
          <w:p>
            <w:pPr>
              <w:pStyle w:val="9"/>
              <w:spacing w:before="19" w:line="198" w:lineRule="exact"/>
              <w:ind w:right="38"/>
              <w:jc w:val="both"/>
              <w:rPr>
                <w:sz w:val="18"/>
              </w:rPr>
            </w:pPr>
          </w:p>
        </w:tc>
        <w:tc>
          <w:tcPr>
            <w:tcW w:w="1256" w:type="dxa"/>
          </w:tcPr>
          <w:p>
            <w:pPr>
              <w:pStyle w:val="9"/>
              <w:spacing w:before="12"/>
              <w:rPr>
                <w:sz w:val="24"/>
              </w:rPr>
            </w:pPr>
          </w:p>
          <w:p>
            <w:pPr>
              <w:pStyle w:val="9"/>
              <w:spacing w:line="206" w:lineRule="auto"/>
              <w:ind w:left="82" w:right="76"/>
              <w:rPr>
                <w:sz w:val="18"/>
              </w:rPr>
            </w:pPr>
          </w:p>
        </w:tc>
        <w:tc>
          <w:tcPr>
            <w:tcW w:w="1047" w:type="dxa"/>
          </w:tcPr>
          <w:p>
            <w:pPr>
              <w:pStyle w:val="9"/>
              <w:rPr>
                <w:sz w:val="23"/>
              </w:rPr>
            </w:pPr>
          </w:p>
          <w:p>
            <w:pPr>
              <w:pStyle w:val="9"/>
              <w:spacing w:line="214" w:lineRule="exact"/>
              <w:ind w:left="1"/>
              <w:jc w:val="center"/>
              <w:rPr>
                <w:sz w:val="18"/>
              </w:rPr>
            </w:pPr>
          </w:p>
        </w:tc>
        <w:tc>
          <w:tcPr>
            <w:tcW w:w="1047" w:type="dxa"/>
          </w:tcPr>
          <w:p>
            <w:pPr>
              <w:pStyle w:val="9"/>
              <w:rPr>
                <w:rFonts w:ascii="Times New Roman"/>
                <w:sz w:val="18"/>
              </w:rPr>
            </w:pPr>
          </w:p>
        </w:tc>
        <w:tc>
          <w:tcPr>
            <w:tcW w:w="1571" w:type="dxa"/>
          </w:tcPr>
          <w:p>
            <w:pPr>
              <w:pStyle w:val="9"/>
              <w:rPr>
                <w:sz w:val="18"/>
              </w:rPr>
            </w:pPr>
          </w:p>
          <w:p>
            <w:pPr>
              <w:pStyle w:val="9"/>
              <w:spacing w:before="9"/>
              <w:rPr>
                <w:sz w:val="12"/>
              </w:rPr>
            </w:pPr>
          </w:p>
          <w:p>
            <w:pPr>
              <w:pStyle w:val="9"/>
              <w:ind w:left="262" w:right="263"/>
              <w:jc w:val="center"/>
              <w:rPr>
                <w:sz w:val="18"/>
              </w:rPr>
            </w:pPr>
          </w:p>
        </w:tc>
        <w:tc>
          <w:tcPr>
            <w:tcW w:w="1253" w:type="dxa"/>
            <w:tcBorders>
              <w:right w:val="single" w:color="000000" w:sz="4" w:space="0"/>
            </w:tcBorders>
          </w:tcPr>
          <w:p>
            <w:pPr>
              <w:pStyle w:val="9"/>
              <w:spacing w:before="3"/>
              <w:rPr>
                <w:sz w:val="17"/>
              </w:rPr>
            </w:pPr>
          </w:p>
          <w:p>
            <w:pPr>
              <w:pStyle w:val="9"/>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3" w:type="dxa"/>
            <w:tcBorders>
              <w:left w:val="single" w:color="000000" w:sz="4" w:space="0"/>
            </w:tcBorders>
          </w:tcPr>
          <w:p>
            <w:pPr>
              <w:pStyle w:val="9"/>
              <w:spacing w:before="12"/>
              <w:rPr>
                <w:sz w:val="24"/>
              </w:rPr>
            </w:pPr>
          </w:p>
          <w:p>
            <w:pPr>
              <w:pStyle w:val="9"/>
              <w:spacing w:line="206" w:lineRule="auto"/>
              <w:ind w:left="248" w:right="60" w:hanging="181"/>
              <w:rPr>
                <w:sz w:val="18"/>
              </w:rPr>
            </w:pPr>
          </w:p>
        </w:tc>
        <w:tc>
          <w:tcPr>
            <w:tcW w:w="838" w:type="dxa"/>
          </w:tcPr>
          <w:p>
            <w:pPr>
              <w:pStyle w:val="9"/>
              <w:rPr>
                <w:sz w:val="18"/>
              </w:rPr>
            </w:pPr>
          </w:p>
          <w:p>
            <w:pPr>
              <w:pStyle w:val="9"/>
              <w:spacing w:before="9"/>
              <w:rPr>
                <w:sz w:val="12"/>
              </w:rPr>
            </w:pPr>
          </w:p>
          <w:p>
            <w:pPr>
              <w:pStyle w:val="9"/>
              <w:ind w:left="214" w:right="207"/>
              <w:jc w:val="center"/>
              <w:rPr>
                <w:sz w:val="18"/>
              </w:rPr>
            </w:pPr>
          </w:p>
        </w:tc>
        <w:tc>
          <w:tcPr>
            <w:tcW w:w="524" w:type="dxa"/>
          </w:tcPr>
          <w:p>
            <w:pPr>
              <w:pStyle w:val="9"/>
              <w:rPr>
                <w:sz w:val="18"/>
              </w:rPr>
            </w:pPr>
          </w:p>
          <w:p>
            <w:pPr>
              <w:pStyle w:val="9"/>
              <w:spacing w:before="9"/>
              <w:rPr>
                <w:sz w:val="12"/>
              </w:rPr>
            </w:pPr>
          </w:p>
          <w:p>
            <w:pPr>
              <w:pStyle w:val="9"/>
              <w:ind w:left="6"/>
              <w:jc w:val="center"/>
              <w:rPr>
                <w:sz w:val="18"/>
              </w:rPr>
            </w:pPr>
          </w:p>
        </w:tc>
        <w:tc>
          <w:tcPr>
            <w:tcW w:w="524" w:type="dxa"/>
          </w:tcPr>
          <w:p>
            <w:pPr>
              <w:pStyle w:val="9"/>
              <w:rPr>
                <w:sz w:val="18"/>
              </w:rPr>
            </w:pPr>
          </w:p>
          <w:p>
            <w:pPr>
              <w:pStyle w:val="9"/>
              <w:ind w:left="56" w:right="50"/>
              <w:jc w:val="center"/>
              <w:rPr>
                <w:sz w:val="18"/>
              </w:rPr>
            </w:pPr>
          </w:p>
        </w:tc>
        <w:tc>
          <w:tcPr>
            <w:tcW w:w="1361" w:type="dxa"/>
          </w:tcPr>
          <w:p>
            <w:pPr>
              <w:pStyle w:val="9"/>
              <w:spacing w:before="19" w:line="198" w:lineRule="exact"/>
              <w:ind w:left="45" w:right="38"/>
              <w:jc w:val="center"/>
              <w:rPr>
                <w:sz w:val="18"/>
              </w:rPr>
            </w:pPr>
          </w:p>
        </w:tc>
        <w:tc>
          <w:tcPr>
            <w:tcW w:w="1256" w:type="dxa"/>
          </w:tcPr>
          <w:p>
            <w:pPr>
              <w:pStyle w:val="9"/>
              <w:spacing w:before="12"/>
              <w:rPr>
                <w:sz w:val="24"/>
              </w:rPr>
            </w:pPr>
          </w:p>
          <w:p>
            <w:pPr>
              <w:pStyle w:val="9"/>
              <w:spacing w:line="206" w:lineRule="auto"/>
              <w:ind w:left="82" w:right="76"/>
              <w:rPr>
                <w:sz w:val="18"/>
              </w:rPr>
            </w:pPr>
          </w:p>
        </w:tc>
        <w:tc>
          <w:tcPr>
            <w:tcW w:w="1047" w:type="dxa"/>
          </w:tcPr>
          <w:p>
            <w:pPr>
              <w:pStyle w:val="9"/>
              <w:spacing w:line="214" w:lineRule="exact"/>
              <w:ind w:left="1"/>
              <w:jc w:val="center"/>
              <w:rPr>
                <w:sz w:val="18"/>
              </w:rPr>
            </w:pPr>
          </w:p>
        </w:tc>
        <w:tc>
          <w:tcPr>
            <w:tcW w:w="1047" w:type="dxa"/>
          </w:tcPr>
          <w:p>
            <w:pPr>
              <w:pStyle w:val="9"/>
              <w:rPr>
                <w:rFonts w:ascii="Times New Roman"/>
                <w:sz w:val="18"/>
              </w:rPr>
            </w:pPr>
          </w:p>
        </w:tc>
        <w:tc>
          <w:tcPr>
            <w:tcW w:w="1571" w:type="dxa"/>
          </w:tcPr>
          <w:p>
            <w:pPr>
              <w:pStyle w:val="9"/>
              <w:rPr>
                <w:sz w:val="18"/>
              </w:rPr>
            </w:pPr>
          </w:p>
          <w:p>
            <w:pPr>
              <w:pStyle w:val="9"/>
              <w:spacing w:before="9"/>
              <w:rPr>
                <w:sz w:val="12"/>
              </w:rPr>
            </w:pPr>
          </w:p>
          <w:p>
            <w:pPr>
              <w:pStyle w:val="9"/>
              <w:ind w:left="262" w:right="263"/>
              <w:jc w:val="center"/>
              <w:rPr>
                <w:sz w:val="18"/>
              </w:rPr>
            </w:pPr>
          </w:p>
        </w:tc>
        <w:tc>
          <w:tcPr>
            <w:tcW w:w="1253" w:type="dxa"/>
            <w:tcBorders>
              <w:right w:val="single" w:color="000000" w:sz="4" w:space="0"/>
            </w:tcBorders>
          </w:tcPr>
          <w:p>
            <w:pPr>
              <w:pStyle w:val="9"/>
              <w:spacing w:line="206" w:lineRule="auto"/>
              <w:ind w:left="79" w:right="79"/>
              <w:jc w:val="center"/>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1043" w:type="dxa"/>
            <w:tcBorders>
              <w:left w:val="single" w:color="000000" w:sz="4" w:space="0"/>
            </w:tcBorders>
          </w:tcPr>
          <w:p>
            <w:pPr>
              <w:pStyle w:val="9"/>
              <w:rPr>
                <w:sz w:val="18"/>
              </w:rPr>
            </w:pPr>
          </w:p>
          <w:p>
            <w:pPr>
              <w:pStyle w:val="9"/>
              <w:spacing w:before="5"/>
              <w:rPr>
                <w:sz w:val="20"/>
              </w:rPr>
            </w:pPr>
          </w:p>
          <w:p>
            <w:pPr>
              <w:pStyle w:val="9"/>
              <w:spacing w:before="1"/>
              <w:ind w:left="138" w:right="132"/>
              <w:jc w:val="center"/>
              <w:rPr>
                <w:sz w:val="18"/>
              </w:rPr>
            </w:pPr>
            <w:r>
              <w:rPr>
                <w:sz w:val="18"/>
              </w:rPr>
              <w:t>备注</w:t>
            </w:r>
          </w:p>
        </w:tc>
        <w:tc>
          <w:tcPr>
            <w:tcW w:w="9421" w:type="dxa"/>
            <w:gridSpan w:val="9"/>
            <w:tcBorders>
              <w:right w:val="single" w:color="000000" w:sz="4" w:space="0"/>
            </w:tcBorders>
          </w:tcPr>
          <w:p>
            <w:pPr>
              <w:pStyle w:val="9"/>
              <w:spacing w:before="23" w:line="206" w:lineRule="auto"/>
              <w:ind w:left="379" w:right="2367"/>
              <w:rPr>
                <w:sz w:val="18"/>
              </w:rPr>
            </w:pPr>
            <w:r>
              <w:rPr>
                <w:sz w:val="18"/>
              </w:rPr>
              <w:t>食品经营单位食品安全管理人员应当履行以下承诺（声明），并签字加盖单位公章。食品安全管理人员承诺（声明）：</w:t>
            </w:r>
          </w:p>
          <w:p>
            <w:pPr>
              <w:pStyle w:val="9"/>
              <w:spacing w:line="206" w:lineRule="auto"/>
              <w:ind w:left="18" w:right="27" w:firstLine="360"/>
              <w:rPr>
                <w:sz w:val="18"/>
              </w:rPr>
            </w:pPr>
            <w:r>
              <w:rPr>
                <w:sz w:val="18"/>
              </w:rPr>
              <w:t>本人向许可机关郑重声明：过去五年内，本人担任直接负责的主管人员和食品安全管理人员所在的食品经营单位， 不存在被吊销食品生产经营（卫生、生产、流通或者餐饮服务）许可证的情形。</w:t>
            </w:r>
          </w:p>
          <w:p>
            <w:pPr>
              <w:pStyle w:val="9"/>
              <w:spacing w:line="188" w:lineRule="exact"/>
              <w:ind w:left="379"/>
              <w:rPr>
                <w:sz w:val="18"/>
              </w:rPr>
            </w:pPr>
            <w:r>
              <w:rPr>
                <w:sz w:val="18"/>
              </w:rPr>
              <w:t>谨此承诺，本表所填内容不含虚假成份，现亲笔签字（盖章）确认。</w:t>
            </w:r>
          </w:p>
          <w:p>
            <w:pPr>
              <w:pStyle w:val="9"/>
              <w:tabs>
                <w:tab w:val="left" w:pos="5779"/>
                <w:tab w:val="left" w:pos="6409"/>
                <w:tab w:val="left" w:pos="7039"/>
              </w:tabs>
              <w:spacing w:line="194" w:lineRule="exact"/>
              <w:ind w:left="379"/>
              <w:rPr>
                <w:sz w:val="18"/>
              </w:rPr>
            </w:pPr>
            <w:r>
              <w:rPr>
                <w:sz w:val="18"/>
              </w:rPr>
              <w:t>签字（盖章）：</w:t>
            </w:r>
            <w:r>
              <w:rPr>
                <w:sz w:val="18"/>
              </w:rPr>
              <w:tab/>
            </w:r>
            <w:r>
              <w:rPr>
                <w:sz w:val="18"/>
              </w:rPr>
              <w:t>年</w:t>
            </w:r>
            <w:r>
              <w:rPr>
                <w:sz w:val="18"/>
              </w:rPr>
              <w:tab/>
            </w:r>
            <w:r>
              <w:rPr>
                <w:sz w:val="18"/>
              </w:rPr>
              <w:t>月</w:t>
            </w:r>
            <w:r>
              <w:rPr>
                <w:sz w:val="18"/>
              </w:rPr>
              <w:tab/>
            </w:r>
            <w:r>
              <w:rPr>
                <w:sz w:val="18"/>
              </w:rPr>
              <w:t>日</w:t>
            </w:r>
          </w:p>
        </w:tc>
      </w:tr>
    </w:tbl>
    <w:p>
      <w:pPr>
        <w:spacing w:after="0" w:line="194"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838"/>
        <w:gridCol w:w="524"/>
        <w:gridCol w:w="524"/>
        <w:gridCol w:w="1047"/>
        <w:gridCol w:w="1047"/>
        <w:gridCol w:w="1047"/>
        <w:gridCol w:w="732"/>
        <w:gridCol w:w="941"/>
        <w:gridCol w:w="837"/>
        <w:gridCol w:w="837"/>
        <w:gridCol w:w="732"/>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9" w:type="dxa"/>
            <w:gridSpan w:val="13"/>
            <w:tcBorders>
              <w:left w:val="single" w:color="000000" w:sz="4" w:space="0"/>
              <w:right w:val="single" w:color="000000" w:sz="4" w:space="0"/>
            </w:tcBorders>
          </w:tcPr>
          <w:p>
            <w:pPr>
              <w:pStyle w:val="9"/>
              <w:spacing w:before="193"/>
              <w:ind w:left="3722" w:right="3716"/>
              <w:jc w:val="center"/>
              <w:rPr>
                <w:sz w:val="27"/>
              </w:rPr>
            </w:pPr>
            <w:r>
              <w:rPr>
                <w:sz w:val="27"/>
              </w:rPr>
              <w:t>从业人员情况登记表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9"/>
              <w:spacing w:before="138"/>
              <w:ind w:left="56" w:right="50"/>
              <w:jc w:val="center"/>
              <w:rPr>
                <w:sz w:val="18"/>
              </w:rPr>
            </w:pPr>
            <w:r>
              <w:rPr>
                <w:sz w:val="18"/>
              </w:rPr>
              <w:t>序号</w:t>
            </w:r>
          </w:p>
        </w:tc>
        <w:tc>
          <w:tcPr>
            <w:tcW w:w="838" w:type="dxa"/>
          </w:tcPr>
          <w:p>
            <w:pPr>
              <w:pStyle w:val="9"/>
              <w:spacing w:before="138"/>
              <w:ind w:left="214" w:right="208"/>
              <w:jc w:val="center"/>
              <w:rPr>
                <w:sz w:val="18"/>
              </w:rPr>
            </w:pPr>
            <w:r>
              <w:rPr>
                <w:sz w:val="18"/>
              </w:rPr>
              <w:t>姓名</w:t>
            </w:r>
          </w:p>
        </w:tc>
        <w:tc>
          <w:tcPr>
            <w:tcW w:w="524" w:type="dxa"/>
          </w:tcPr>
          <w:p>
            <w:pPr>
              <w:pStyle w:val="9"/>
              <w:spacing w:before="138"/>
              <w:ind w:left="56" w:right="50"/>
              <w:jc w:val="center"/>
              <w:rPr>
                <w:sz w:val="18"/>
              </w:rPr>
            </w:pPr>
            <w:r>
              <w:rPr>
                <w:sz w:val="18"/>
              </w:rPr>
              <w:t>性别</w:t>
            </w:r>
          </w:p>
        </w:tc>
        <w:tc>
          <w:tcPr>
            <w:tcW w:w="524" w:type="dxa"/>
          </w:tcPr>
          <w:p>
            <w:pPr>
              <w:pStyle w:val="9"/>
              <w:spacing w:before="138"/>
              <w:ind w:left="55" w:right="51"/>
              <w:jc w:val="center"/>
              <w:rPr>
                <w:sz w:val="18"/>
              </w:rPr>
            </w:pPr>
            <w:r>
              <w:rPr>
                <w:sz w:val="18"/>
              </w:rPr>
              <w:t>民族</w:t>
            </w:r>
          </w:p>
        </w:tc>
        <w:tc>
          <w:tcPr>
            <w:tcW w:w="1047" w:type="dxa"/>
          </w:tcPr>
          <w:p>
            <w:pPr>
              <w:pStyle w:val="9"/>
              <w:spacing w:before="65" w:line="206" w:lineRule="auto"/>
              <w:ind w:left="428" w:right="61" w:hanging="360"/>
              <w:rPr>
                <w:sz w:val="18"/>
              </w:rPr>
            </w:pPr>
            <w:r>
              <w:rPr>
                <w:sz w:val="18"/>
              </w:rPr>
              <w:t>户籍登记住址</w:t>
            </w:r>
          </w:p>
        </w:tc>
        <w:tc>
          <w:tcPr>
            <w:tcW w:w="1047" w:type="dxa"/>
          </w:tcPr>
          <w:p>
            <w:pPr>
              <w:pStyle w:val="9"/>
              <w:spacing w:before="138"/>
              <w:ind w:left="158"/>
              <w:rPr>
                <w:sz w:val="18"/>
              </w:rPr>
            </w:pPr>
            <w:r>
              <w:rPr>
                <w:sz w:val="18"/>
              </w:rPr>
              <w:t>证件类型</w:t>
            </w:r>
          </w:p>
        </w:tc>
        <w:tc>
          <w:tcPr>
            <w:tcW w:w="1047" w:type="dxa"/>
          </w:tcPr>
          <w:p>
            <w:pPr>
              <w:pStyle w:val="9"/>
              <w:spacing w:before="138"/>
              <w:ind w:left="248"/>
              <w:rPr>
                <w:sz w:val="18"/>
              </w:rPr>
            </w:pPr>
            <w:r>
              <w:rPr>
                <w:sz w:val="18"/>
              </w:rPr>
              <w:t>证件号</w:t>
            </w:r>
          </w:p>
        </w:tc>
        <w:tc>
          <w:tcPr>
            <w:tcW w:w="732" w:type="dxa"/>
          </w:tcPr>
          <w:p>
            <w:pPr>
              <w:pStyle w:val="9"/>
              <w:spacing w:before="138"/>
              <w:ind w:left="180"/>
              <w:rPr>
                <w:sz w:val="18"/>
              </w:rPr>
            </w:pPr>
            <w:r>
              <w:rPr>
                <w:sz w:val="18"/>
              </w:rPr>
              <w:t>职务</w:t>
            </w:r>
          </w:p>
        </w:tc>
        <w:tc>
          <w:tcPr>
            <w:tcW w:w="941" w:type="dxa"/>
          </w:tcPr>
          <w:p>
            <w:pPr>
              <w:pStyle w:val="9"/>
              <w:spacing w:before="138"/>
              <w:ind w:left="105"/>
              <w:rPr>
                <w:sz w:val="18"/>
              </w:rPr>
            </w:pPr>
            <w:r>
              <w:rPr>
                <w:sz w:val="18"/>
              </w:rPr>
              <w:t>联系电话</w:t>
            </w:r>
          </w:p>
        </w:tc>
        <w:tc>
          <w:tcPr>
            <w:tcW w:w="837" w:type="dxa"/>
          </w:tcPr>
          <w:p>
            <w:pPr>
              <w:pStyle w:val="9"/>
              <w:spacing w:before="138"/>
              <w:ind w:left="53"/>
              <w:rPr>
                <w:sz w:val="18"/>
              </w:rPr>
            </w:pPr>
            <w:r>
              <w:rPr>
                <w:sz w:val="18"/>
              </w:rPr>
              <w:t>任免单位</w:t>
            </w:r>
          </w:p>
        </w:tc>
        <w:tc>
          <w:tcPr>
            <w:tcW w:w="837" w:type="dxa"/>
          </w:tcPr>
          <w:p>
            <w:pPr>
              <w:pStyle w:val="9"/>
              <w:spacing w:before="65" w:line="206" w:lineRule="auto"/>
              <w:ind w:left="323" w:right="46" w:hanging="270"/>
              <w:rPr>
                <w:sz w:val="18"/>
              </w:rPr>
            </w:pPr>
            <w:r>
              <w:rPr>
                <w:sz w:val="18"/>
              </w:rPr>
              <w:t>健康证编号</w:t>
            </w:r>
          </w:p>
        </w:tc>
        <w:tc>
          <w:tcPr>
            <w:tcW w:w="732" w:type="dxa"/>
          </w:tcPr>
          <w:p>
            <w:pPr>
              <w:pStyle w:val="9"/>
              <w:spacing w:before="138"/>
              <w:ind w:left="181"/>
              <w:rPr>
                <w:sz w:val="18"/>
              </w:rPr>
            </w:pPr>
            <w:r>
              <w:rPr>
                <w:sz w:val="18"/>
              </w:rPr>
              <w:t>工种</w:t>
            </w:r>
          </w:p>
        </w:tc>
        <w:tc>
          <w:tcPr>
            <w:tcW w:w="833" w:type="dxa"/>
            <w:tcBorders>
              <w:right w:val="single" w:color="000000" w:sz="4" w:space="0"/>
            </w:tcBorders>
          </w:tcPr>
          <w:p>
            <w:pPr>
              <w:pStyle w:val="9"/>
              <w:spacing w:before="138"/>
              <w:ind w:left="53"/>
              <w:rPr>
                <w:sz w:val="18"/>
              </w:rPr>
            </w:pPr>
            <w:r>
              <w:rPr>
                <w:sz w:val="18"/>
              </w:rPr>
              <w:t>发证单位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20" w:type="dxa"/>
            <w:tcBorders>
              <w:left w:val="single" w:color="000000" w:sz="4" w:space="0"/>
            </w:tcBorders>
          </w:tcPr>
          <w:p>
            <w:pPr>
              <w:pStyle w:val="9"/>
              <w:spacing w:before="138"/>
              <w:ind w:left="56" w:right="50"/>
              <w:jc w:val="center"/>
              <w:rPr>
                <w:sz w:val="18"/>
              </w:rPr>
            </w:pPr>
          </w:p>
        </w:tc>
        <w:tc>
          <w:tcPr>
            <w:tcW w:w="838" w:type="dxa"/>
          </w:tcPr>
          <w:p>
            <w:pPr>
              <w:pStyle w:val="9"/>
              <w:spacing w:before="138"/>
              <w:ind w:left="214" w:right="208"/>
              <w:jc w:val="center"/>
              <w:rPr>
                <w:sz w:val="18"/>
              </w:rPr>
            </w:pPr>
          </w:p>
        </w:tc>
        <w:tc>
          <w:tcPr>
            <w:tcW w:w="524" w:type="dxa"/>
          </w:tcPr>
          <w:p>
            <w:pPr>
              <w:pStyle w:val="9"/>
              <w:spacing w:before="138"/>
              <w:ind w:left="56" w:right="50"/>
              <w:jc w:val="center"/>
              <w:rPr>
                <w:sz w:val="18"/>
              </w:rPr>
            </w:pPr>
          </w:p>
        </w:tc>
        <w:tc>
          <w:tcPr>
            <w:tcW w:w="524" w:type="dxa"/>
          </w:tcPr>
          <w:p>
            <w:pPr>
              <w:pStyle w:val="9"/>
              <w:spacing w:before="138"/>
              <w:ind w:left="55" w:right="51"/>
              <w:jc w:val="center"/>
              <w:rPr>
                <w:sz w:val="18"/>
              </w:rPr>
            </w:pPr>
          </w:p>
        </w:tc>
        <w:tc>
          <w:tcPr>
            <w:tcW w:w="1047" w:type="dxa"/>
          </w:tcPr>
          <w:p>
            <w:pPr>
              <w:pStyle w:val="9"/>
              <w:spacing w:before="65" w:line="206" w:lineRule="auto"/>
              <w:ind w:left="428" w:right="61" w:hanging="360"/>
              <w:rPr>
                <w:sz w:val="18"/>
              </w:rPr>
            </w:pPr>
          </w:p>
        </w:tc>
        <w:tc>
          <w:tcPr>
            <w:tcW w:w="1047" w:type="dxa"/>
          </w:tcPr>
          <w:p>
            <w:pPr>
              <w:pStyle w:val="9"/>
              <w:spacing w:before="138"/>
              <w:ind w:left="158"/>
              <w:rPr>
                <w:sz w:val="18"/>
              </w:rPr>
            </w:pPr>
          </w:p>
        </w:tc>
        <w:tc>
          <w:tcPr>
            <w:tcW w:w="1047" w:type="dxa"/>
          </w:tcPr>
          <w:p>
            <w:pPr>
              <w:pStyle w:val="9"/>
              <w:spacing w:before="138"/>
              <w:ind w:left="248"/>
              <w:rPr>
                <w:sz w:val="18"/>
              </w:rPr>
            </w:pPr>
          </w:p>
        </w:tc>
        <w:tc>
          <w:tcPr>
            <w:tcW w:w="732" w:type="dxa"/>
          </w:tcPr>
          <w:p>
            <w:pPr>
              <w:pStyle w:val="9"/>
              <w:spacing w:before="138"/>
              <w:ind w:left="180"/>
              <w:rPr>
                <w:sz w:val="18"/>
              </w:rPr>
            </w:pPr>
          </w:p>
        </w:tc>
        <w:tc>
          <w:tcPr>
            <w:tcW w:w="941" w:type="dxa"/>
          </w:tcPr>
          <w:p>
            <w:pPr>
              <w:pStyle w:val="9"/>
              <w:spacing w:before="138"/>
              <w:ind w:left="105"/>
              <w:rPr>
                <w:sz w:val="18"/>
              </w:rPr>
            </w:pPr>
          </w:p>
        </w:tc>
        <w:tc>
          <w:tcPr>
            <w:tcW w:w="837" w:type="dxa"/>
          </w:tcPr>
          <w:p>
            <w:pPr>
              <w:pStyle w:val="9"/>
              <w:spacing w:before="138"/>
              <w:ind w:left="53"/>
              <w:rPr>
                <w:sz w:val="18"/>
              </w:rPr>
            </w:pPr>
          </w:p>
        </w:tc>
        <w:tc>
          <w:tcPr>
            <w:tcW w:w="837" w:type="dxa"/>
          </w:tcPr>
          <w:p>
            <w:pPr>
              <w:pStyle w:val="9"/>
              <w:spacing w:before="65" w:line="206" w:lineRule="auto"/>
              <w:ind w:left="323" w:right="46" w:hanging="270"/>
              <w:rPr>
                <w:sz w:val="18"/>
              </w:rPr>
            </w:pPr>
          </w:p>
        </w:tc>
        <w:tc>
          <w:tcPr>
            <w:tcW w:w="732" w:type="dxa"/>
          </w:tcPr>
          <w:p>
            <w:pPr>
              <w:pStyle w:val="9"/>
              <w:spacing w:before="138"/>
              <w:ind w:left="181"/>
              <w:rPr>
                <w:sz w:val="18"/>
              </w:rPr>
            </w:pPr>
          </w:p>
        </w:tc>
        <w:tc>
          <w:tcPr>
            <w:tcW w:w="833" w:type="dxa"/>
            <w:tcBorders>
              <w:right w:val="single" w:color="000000" w:sz="4" w:space="0"/>
            </w:tcBorders>
          </w:tcPr>
          <w:p>
            <w:pPr>
              <w:pStyle w:val="9"/>
              <w:spacing w:before="138"/>
              <w:ind w:left="53"/>
              <w:rPr>
                <w:sz w:val="18"/>
              </w:rPr>
            </w:pPr>
          </w:p>
        </w:tc>
      </w:tr>
    </w:tbl>
    <w:p>
      <w:pPr>
        <w:spacing w:after="0"/>
        <w:rPr>
          <w:rFonts w:ascii="Times New Roman"/>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4187"/>
        <w:gridCol w:w="2093"/>
        <w:gridCol w:w="1570"/>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9" w:type="dxa"/>
            <w:gridSpan w:val="5"/>
            <w:tcBorders>
              <w:left w:val="single" w:color="000000" w:sz="4" w:space="0"/>
              <w:right w:val="single" w:color="000000" w:sz="4" w:space="0"/>
            </w:tcBorders>
          </w:tcPr>
          <w:p>
            <w:pPr>
              <w:pStyle w:val="9"/>
              <w:spacing w:before="193"/>
              <w:ind w:left="3722" w:right="3716"/>
              <w:jc w:val="center"/>
              <w:rPr>
                <w:sz w:val="27"/>
              </w:rPr>
            </w:pPr>
            <w:r>
              <w:rPr>
                <w:sz w:val="27"/>
              </w:rPr>
              <w:t>食品安全仓库信息登记表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338"/>
              <w:rPr>
                <w:sz w:val="18"/>
              </w:rPr>
            </w:pPr>
            <w:r>
              <w:rPr>
                <w:sz w:val="18"/>
              </w:rPr>
              <w:t>序号</w:t>
            </w:r>
          </w:p>
        </w:tc>
        <w:tc>
          <w:tcPr>
            <w:tcW w:w="4187" w:type="dxa"/>
          </w:tcPr>
          <w:p>
            <w:pPr>
              <w:pStyle w:val="9"/>
              <w:spacing w:before="138"/>
              <w:ind w:left="1709" w:right="1702"/>
              <w:jc w:val="center"/>
              <w:rPr>
                <w:sz w:val="18"/>
              </w:rPr>
            </w:pPr>
            <w:r>
              <w:rPr>
                <w:sz w:val="18"/>
              </w:rPr>
              <w:t>仓库地址</w:t>
            </w:r>
          </w:p>
        </w:tc>
        <w:tc>
          <w:tcPr>
            <w:tcW w:w="2093" w:type="dxa"/>
          </w:tcPr>
          <w:p>
            <w:pPr>
              <w:pStyle w:val="9"/>
              <w:spacing w:before="138"/>
              <w:ind w:left="502"/>
              <w:rPr>
                <w:sz w:val="18"/>
              </w:rPr>
            </w:pPr>
            <w:r>
              <w:rPr>
                <w:sz w:val="18"/>
              </w:rPr>
              <w:t>仓库使用方式</w:t>
            </w:r>
          </w:p>
        </w:tc>
        <w:tc>
          <w:tcPr>
            <w:tcW w:w="1570" w:type="dxa"/>
          </w:tcPr>
          <w:p>
            <w:pPr>
              <w:pStyle w:val="9"/>
              <w:spacing w:before="138"/>
              <w:ind w:left="420"/>
              <w:rPr>
                <w:sz w:val="18"/>
              </w:rPr>
            </w:pPr>
            <w:r>
              <w:rPr>
                <w:sz w:val="18"/>
              </w:rPr>
              <w:t>仓库面积</w:t>
            </w:r>
          </w:p>
        </w:tc>
        <w:tc>
          <w:tcPr>
            <w:tcW w:w="1566" w:type="dxa"/>
            <w:tcBorders>
              <w:right w:val="single" w:color="000000" w:sz="4" w:space="0"/>
            </w:tcBorders>
          </w:tcPr>
          <w:p>
            <w:pPr>
              <w:pStyle w:val="9"/>
              <w:spacing w:before="65" w:line="206" w:lineRule="auto"/>
              <w:ind w:left="689" w:right="51" w:hanging="630"/>
              <w:rPr>
                <w:sz w:val="18"/>
              </w:rPr>
            </w:pPr>
            <w:r>
              <w:rPr>
                <w:sz w:val="18"/>
              </w:rPr>
              <w:t>是否与实体门店一致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pStyle w:val="9"/>
              <w:spacing w:before="138"/>
              <w:ind w:left="338"/>
              <w:rPr>
                <w:sz w:val="18"/>
              </w:rPr>
            </w:pPr>
          </w:p>
        </w:tc>
        <w:tc>
          <w:tcPr>
            <w:tcW w:w="4187" w:type="dxa"/>
          </w:tcPr>
          <w:p>
            <w:pPr>
              <w:pStyle w:val="9"/>
              <w:spacing w:before="138"/>
              <w:ind w:left="1709" w:right="1702"/>
              <w:jc w:val="center"/>
              <w:rPr>
                <w:sz w:val="18"/>
              </w:rPr>
            </w:pPr>
          </w:p>
        </w:tc>
        <w:tc>
          <w:tcPr>
            <w:tcW w:w="2093" w:type="dxa"/>
          </w:tcPr>
          <w:p>
            <w:pPr>
              <w:pStyle w:val="9"/>
              <w:spacing w:before="138"/>
              <w:ind w:left="502"/>
              <w:rPr>
                <w:sz w:val="18"/>
              </w:rPr>
            </w:pPr>
          </w:p>
        </w:tc>
        <w:tc>
          <w:tcPr>
            <w:tcW w:w="1570" w:type="dxa"/>
          </w:tcPr>
          <w:p>
            <w:pPr>
              <w:pStyle w:val="9"/>
              <w:spacing w:before="138"/>
              <w:ind w:left="420"/>
              <w:rPr>
                <w:sz w:val="18"/>
              </w:rPr>
            </w:pPr>
          </w:p>
        </w:tc>
        <w:tc>
          <w:tcPr>
            <w:tcW w:w="1566" w:type="dxa"/>
            <w:tcBorders>
              <w:right w:val="single" w:color="000000" w:sz="4" w:space="0"/>
            </w:tcBorders>
          </w:tcPr>
          <w:p>
            <w:pPr>
              <w:pStyle w:val="9"/>
              <w:spacing w:before="65" w:line="206" w:lineRule="auto"/>
              <w:ind w:left="689" w:right="51" w:hanging="630"/>
              <w:rPr>
                <w:sz w:val="18"/>
              </w:rPr>
            </w:pPr>
          </w:p>
        </w:tc>
      </w:tr>
    </w:tbl>
    <w:p>
      <w:pPr>
        <w:spacing w:after="0" w:line="206" w:lineRule="auto"/>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3140"/>
        <w:gridCol w:w="1046"/>
        <w:gridCol w:w="3139"/>
        <w:gridCol w:w="2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6" w:type="dxa"/>
            <w:gridSpan w:val="5"/>
            <w:tcBorders>
              <w:left w:val="single" w:color="000000" w:sz="4" w:space="0"/>
              <w:right w:val="single" w:color="000000" w:sz="4" w:space="0"/>
            </w:tcBorders>
          </w:tcPr>
          <w:p>
            <w:pPr>
              <w:widowControl w:val="0"/>
              <w:autoSpaceDE w:val="0"/>
              <w:autoSpaceDN w:val="0"/>
              <w:spacing w:before="193" w:after="0" w:line="240" w:lineRule="auto"/>
              <w:ind w:left="3722" w:right="3713"/>
              <w:jc w:val="center"/>
              <w:rPr>
                <w:rFonts w:ascii="宋体" w:hAnsi="宋体" w:eastAsia="宋体" w:cs="宋体"/>
                <w:sz w:val="27"/>
                <w:szCs w:val="22"/>
                <w:lang w:val="zh-CN" w:eastAsia="zh-CN" w:bidi="zh-CN"/>
              </w:rPr>
            </w:pPr>
            <w:r>
              <w:rPr>
                <w:rFonts w:ascii="宋体" w:hAnsi="宋体" w:eastAsia="宋体" w:cs="宋体"/>
                <w:sz w:val="27"/>
                <w:szCs w:val="22"/>
                <w:lang w:val="zh-CN" w:eastAsia="zh-CN" w:bidi="zh-CN"/>
              </w:rPr>
              <w:t>食品安全设施设备登记表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序号</w:t>
            </w: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设备名称</w:t>
            </w: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数量</w:t>
            </w: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位置</w:t>
            </w: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r>
              <w:rPr>
                <w:rFonts w:ascii="宋体" w:hAnsi="宋体" w:eastAsia="宋体" w:cs="宋体"/>
                <w:sz w:val="18"/>
                <w:szCs w:val="22"/>
                <w:lang w:val="zh-CN" w:eastAsia="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043" w:type="dxa"/>
            <w:tcBorders>
              <w:left w:val="single" w:color="000000" w:sz="4" w:space="0"/>
            </w:tcBorders>
          </w:tcPr>
          <w:p>
            <w:pPr>
              <w:widowControl w:val="0"/>
              <w:autoSpaceDE w:val="0"/>
              <w:autoSpaceDN w:val="0"/>
              <w:spacing w:before="138" w:after="0" w:line="240" w:lineRule="auto"/>
              <w:ind w:left="138" w:right="132"/>
              <w:jc w:val="center"/>
              <w:rPr>
                <w:rFonts w:ascii="宋体" w:hAnsi="宋体" w:eastAsia="宋体" w:cs="宋体"/>
                <w:sz w:val="18"/>
                <w:szCs w:val="22"/>
                <w:lang w:val="zh-CN" w:eastAsia="zh-CN" w:bidi="zh-CN"/>
              </w:rPr>
            </w:pPr>
          </w:p>
        </w:tc>
        <w:tc>
          <w:tcPr>
            <w:tcW w:w="3140" w:type="dxa"/>
          </w:tcPr>
          <w:p>
            <w:pPr>
              <w:widowControl w:val="0"/>
              <w:autoSpaceDE w:val="0"/>
              <w:autoSpaceDN w:val="0"/>
              <w:spacing w:before="138" w:after="0" w:line="240" w:lineRule="auto"/>
              <w:ind w:left="1186" w:right="1179"/>
              <w:jc w:val="center"/>
              <w:rPr>
                <w:rFonts w:ascii="宋体" w:hAnsi="宋体" w:eastAsia="宋体" w:cs="宋体"/>
                <w:sz w:val="18"/>
                <w:szCs w:val="22"/>
                <w:lang w:val="zh-CN" w:eastAsia="zh-CN" w:bidi="zh-CN"/>
              </w:rPr>
            </w:pPr>
          </w:p>
        </w:tc>
        <w:tc>
          <w:tcPr>
            <w:tcW w:w="1046" w:type="dxa"/>
          </w:tcPr>
          <w:p>
            <w:pPr>
              <w:widowControl w:val="0"/>
              <w:autoSpaceDE w:val="0"/>
              <w:autoSpaceDN w:val="0"/>
              <w:spacing w:before="138" w:after="0" w:line="240" w:lineRule="auto"/>
              <w:ind w:left="319" w:right="311"/>
              <w:jc w:val="center"/>
              <w:rPr>
                <w:rFonts w:ascii="宋体" w:hAnsi="宋体" w:eastAsia="宋体" w:cs="宋体"/>
                <w:sz w:val="18"/>
                <w:szCs w:val="22"/>
                <w:lang w:val="zh-CN" w:eastAsia="zh-CN" w:bidi="zh-CN"/>
              </w:rPr>
            </w:pPr>
          </w:p>
        </w:tc>
        <w:tc>
          <w:tcPr>
            <w:tcW w:w="3139" w:type="dxa"/>
          </w:tcPr>
          <w:p>
            <w:pPr>
              <w:widowControl w:val="0"/>
              <w:autoSpaceDE w:val="0"/>
              <w:autoSpaceDN w:val="0"/>
              <w:spacing w:before="138" w:after="0" w:line="240" w:lineRule="auto"/>
              <w:ind w:left="1366" w:right="1357"/>
              <w:jc w:val="center"/>
              <w:rPr>
                <w:rFonts w:ascii="宋体" w:hAnsi="宋体" w:eastAsia="宋体" w:cs="宋体"/>
                <w:sz w:val="18"/>
                <w:szCs w:val="22"/>
                <w:lang w:val="zh-CN" w:eastAsia="zh-CN" w:bidi="zh-CN"/>
              </w:rPr>
            </w:pPr>
          </w:p>
        </w:tc>
        <w:tc>
          <w:tcPr>
            <w:tcW w:w="2088" w:type="dxa"/>
            <w:tcBorders>
              <w:right w:val="single" w:color="000000" w:sz="4" w:space="0"/>
            </w:tcBorders>
          </w:tcPr>
          <w:p>
            <w:pPr>
              <w:widowControl w:val="0"/>
              <w:autoSpaceDE w:val="0"/>
              <w:autoSpaceDN w:val="0"/>
              <w:spacing w:before="138" w:after="0" w:line="240" w:lineRule="auto"/>
              <w:ind w:left="843" w:right="832"/>
              <w:jc w:val="center"/>
              <w:rPr>
                <w:rFonts w:ascii="宋体" w:hAnsi="宋体" w:eastAsia="宋体" w:cs="宋体"/>
                <w:sz w:val="18"/>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456" w:type="dxa"/>
            <w:gridSpan w:val="5"/>
            <w:tcBorders>
              <w:left w:val="single" w:color="000000" w:sz="4" w:space="0"/>
              <w:right w:val="single" w:color="000000" w:sz="4" w:space="0"/>
            </w:tcBorders>
          </w:tcPr>
          <w:p>
            <w:pPr>
              <w:widowControl w:val="0"/>
              <w:autoSpaceDE w:val="0"/>
              <w:autoSpaceDN w:val="0"/>
              <w:spacing w:before="0" w:after="0" w:line="212" w:lineRule="exact"/>
              <w:ind w:left="4867"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保证申明</w:t>
            </w:r>
          </w:p>
          <w:p>
            <w:pPr>
              <w:widowControl w:val="0"/>
              <w:autoSpaceDE w:val="0"/>
              <w:autoSpaceDN w:val="0"/>
              <w:spacing w:before="9" w:after="0" w:line="206" w:lineRule="auto"/>
              <w:ind w:left="17" w:right="166" w:firstLine="36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申请人保证：本申请书中所填内容及所附资料均真实、合法。如有不实之处，本人（单位）愿负相应的法律责任，并承担由此产生的一切后果。</w:t>
            </w:r>
          </w:p>
          <w:p>
            <w:pPr>
              <w:widowControl w:val="0"/>
              <w:tabs>
                <w:tab w:val="left" w:pos="5152"/>
              </w:tabs>
              <w:autoSpaceDE w:val="0"/>
              <w:autoSpaceDN w:val="0"/>
              <w:spacing w:before="0" w:after="0" w:line="188" w:lineRule="exact"/>
              <w:ind w:left="922"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申请人签字（盖章）：</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法定代表人（负责人或业主）签字：</w:t>
            </w:r>
          </w:p>
          <w:p>
            <w:pPr>
              <w:widowControl w:val="0"/>
              <w:tabs>
                <w:tab w:val="left" w:pos="7047"/>
                <w:tab w:val="left" w:pos="7677"/>
              </w:tabs>
              <w:autoSpaceDE w:val="0"/>
              <w:autoSpaceDN w:val="0"/>
              <w:spacing w:before="0" w:after="0" w:line="194" w:lineRule="exact"/>
              <w:ind w:left="6418" w:right="0"/>
              <w:jc w:val="left"/>
              <w:rPr>
                <w:rFonts w:ascii="宋体" w:hAnsi="宋体" w:eastAsia="宋体" w:cs="宋体"/>
                <w:sz w:val="18"/>
                <w:szCs w:val="22"/>
                <w:lang w:val="zh-CN" w:eastAsia="zh-CN" w:bidi="zh-CN"/>
              </w:rPr>
            </w:pPr>
            <w:r>
              <w:rPr>
                <w:rFonts w:ascii="宋体" w:hAnsi="宋体" w:eastAsia="宋体" w:cs="宋体"/>
                <w:sz w:val="18"/>
                <w:szCs w:val="22"/>
                <w:lang w:val="zh-CN" w:eastAsia="zh-CN" w:bidi="zh-CN"/>
              </w:rPr>
              <w:t>年</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月</w:t>
            </w:r>
            <w:r>
              <w:rPr>
                <w:rFonts w:ascii="宋体" w:hAnsi="宋体" w:eastAsia="宋体" w:cs="宋体"/>
                <w:sz w:val="18"/>
                <w:szCs w:val="22"/>
                <w:lang w:val="zh-CN" w:eastAsia="zh-CN" w:bidi="zh-CN"/>
              </w:rPr>
              <w:tab/>
            </w:r>
            <w:r>
              <w:rPr>
                <w:rFonts w:ascii="宋体" w:hAnsi="宋体" w:eastAsia="宋体" w:cs="宋体"/>
                <w:sz w:val="18"/>
                <w:szCs w:val="22"/>
                <w:lang w:val="zh-CN" w:eastAsia="zh-CN" w:bidi="zh-CN"/>
              </w:rPr>
              <w:t>日</w:t>
            </w:r>
          </w:p>
        </w:tc>
      </w:tr>
    </w:tbl>
    <w:p>
      <w:pPr>
        <w:spacing w:after="0" w:line="194" w:lineRule="exact"/>
        <w:rPr>
          <w:sz w:val="18"/>
        </w:rPr>
        <w:sectPr>
          <w:pgSz w:w="11910" w:h="16840"/>
          <w:pgMar w:top="700" w:right="600" w:bottom="280" w:left="620" w:header="720" w:footer="720" w:gutter="0"/>
          <w:cols w:space="720" w:num="1"/>
        </w:sectPr>
      </w:pPr>
    </w:p>
    <w:tbl>
      <w:tblPr>
        <w:tblStyle w:val="5"/>
        <w:tblW w:w="0" w:type="auto"/>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5657"/>
        <w:gridCol w:w="3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457" w:type="dxa"/>
            <w:gridSpan w:val="3"/>
            <w:tcBorders>
              <w:left w:val="single" w:color="000000" w:sz="4" w:space="0"/>
              <w:right w:val="single" w:color="000000" w:sz="4" w:space="0"/>
            </w:tcBorders>
          </w:tcPr>
          <w:p>
            <w:pPr>
              <w:pStyle w:val="9"/>
              <w:spacing w:before="193"/>
              <w:ind w:left="3722" w:right="3714"/>
              <w:jc w:val="center"/>
              <w:rPr>
                <w:sz w:val="27"/>
              </w:rPr>
            </w:pPr>
            <w:r>
              <w:rPr>
                <w:sz w:val="27"/>
              </w:rPr>
              <w:t>食品安全管理制度登记表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9"/>
              <w:spacing w:before="138"/>
              <w:ind w:left="239"/>
              <w:rPr>
                <w:sz w:val="18"/>
              </w:rPr>
            </w:pPr>
            <w:r>
              <w:rPr>
                <w:sz w:val="18"/>
              </w:rPr>
              <w:t>序号</w:t>
            </w:r>
          </w:p>
        </w:tc>
        <w:tc>
          <w:tcPr>
            <w:tcW w:w="5657" w:type="dxa"/>
          </w:tcPr>
          <w:p>
            <w:pPr>
              <w:pStyle w:val="9"/>
              <w:spacing w:before="138"/>
              <w:ind w:left="2264" w:right="2257"/>
              <w:jc w:val="center"/>
              <w:rPr>
                <w:sz w:val="18"/>
              </w:rPr>
            </w:pPr>
            <w:r>
              <w:rPr>
                <w:sz w:val="18"/>
              </w:rPr>
              <w:t>管理制度名称</w:t>
            </w:r>
          </w:p>
        </w:tc>
        <w:tc>
          <w:tcPr>
            <w:tcW w:w="3955" w:type="dxa"/>
            <w:tcBorders>
              <w:right w:val="single" w:color="000000" w:sz="4" w:space="0"/>
            </w:tcBorders>
          </w:tcPr>
          <w:p>
            <w:pPr>
              <w:pStyle w:val="9"/>
              <w:spacing w:before="138"/>
              <w:ind w:left="1595" w:right="1586"/>
              <w:jc w:val="center"/>
              <w:rPr>
                <w:sz w:val="18"/>
              </w:rPr>
            </w:pPr>
            <w:r>
              <w:rPr>
                <w:sz w:val="18"/>
              </w:rPr>
              <w:t>文本编号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5" w:type="dxa"/>
            <w:tcBorders>
              <w:left w:val="single" w:color="000000" w:sz="4" w:space="0"/>
            </w:tcBorders>
          </w:tcPr>
          <w:p>
            <w:pPr>
              <w:pStyle w:val="9"/>
              <w:spacing w:before="138"/>
              <w:ind w:left="239"/>
              <w:rPr>
                <w:sz w:val="18"/>
              </w:rPr>
            </w:pPr>
          </w:p>
        </w:tc>
        <w:tc>
          <w:tcPr>
            <w:tcW w:w="5657" w:type="dxa"/>
          </w:tcPr>
          <w:p>
            <w:pPr>
              <w:pStyle w:val="9"/>
              <w:spacing w:before="138"/>
              <w:ind w:left="2264" w:right="2257"/>
              <w:jc w:val="center"/>
              <w:rPr>
                <w:sz w:val="18"/>
              </w:rPr>
            </w:pPr>
          </w:p>
        </w:tc>
        <w:tc>
          <w:tcPr>
            <w:tcW w:w="3955" w:type="dxa"/>
            <w:tcBorders>
              <w:right w:val="single" w:color="000000" w:sz="4" w:space="0"/>
            </w:tcBorders>
          </w:tcPr>
          <w:p>
            <w:pPr>
              <w:pStyle w:val="9"/>
              <w:spacing w:before="138"/>
              <w:ind w:left="1595" w:right="1586"/>
              <w:jc w:val="center"/>
              <w:rPr>
                <w:sz w:val="18"/>
              </w:rPr>
            </w:pPr>
          </w:p>
        </w:tc>
      </w:tr>
    </w:tbl>
    <w:p>
      <w:pPr>
        <w:spacing w:after="0"/>
        <w:jc w:val="center"/>
        <w:rPr>
          <w:sz w:val="18"/>
        </w:rPr>
        <w:sectPr>
          <w:pgSz w:w="11910" w:h="16840"/>
          <w:pgMar w:top="700" w:right="600" w:bottom="280" w:left="620" w:header="720" w:footer="720" w:gutter="0"/>
          <w:cols w:space="720" w:num="1"/>
        </w:sectPr>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pStyle w:val="4"/>
        <w:spacing w:before="29" w:line="206" w:lineRule="auto"/>
        <w:ind w:left="250" w:right="353" w:firstLine="720"/>
      </w:pPr>
    </w:p>
    <w:p>
      <w:pPr>
        <w:ind w:firstLine="2108" w:firstLineChars="700"/>
        <w:rPr>
          <w:rFonts w:hint="eastAsia"/>
          <w:b/>
          <w:bCs/>
          <w:sz w:val="30"/>
          <w:szCs w:val="30"/>
        </w:rPr>
      </w:pPr>
      <w:r>
        <w:rPr>
          <w:rFonts w:hint="eastAsia"/>
          <w:b/>
          <w:bCs/>
          <w:sz w:val="30"/>
          <w:szCs w:val="30"/>
        </w:rPr>
        <w:t>经营条件未发生变化声明</w:t>
      </w:r>
    </w:p>
    <w:p>
      <w:pPr>
        <w:keepNext w:val="0"/>
        <w:keepLines w:val="0"/>
        <w:pageBreakBefore w:val="0"/>
        <w:widowControl w:val="0"/>
        <w:kinsoku/>
        <w:wordWrap/>
        <w:overflowPunct/>
        <w:topLinePunct w:val="0"/>
        <w:autoSpaceDE/>
        <w:autoSpaceDN/>
        <w:bidi w:val="0"/>
        <w:adjustRightInd/>
        <w:spacing w:line="480"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双鸭山市市场监督管理局岭东分局:</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1"/>
          <w:szCs w:val="21"/>
          <w:u w:val="single"/>
          <w:lang w:val="en-US" w:eastAsia="zh-CN"/>
        </w:rPr>
      </w:pPr>
      <w:r>
        <w:rPr>
          <w:rFonts w:hint="eastAsia" w:ascii="仿宋" w:hAnsi="仿宋" w:eastAsia="仿宋" w:cs="仿宋"/>
          <w:sz w:val="21"/>
          <w:szCs w:val="21"/>
          <w:lang w:val="en-US" w:eastAsia="zh-CN"/>
        </w:rPr>
        <w:t>经营者名称</w:t>
      </w:r>
      <w:r>
        <w:rPr>
          <w:rFonts w:hint="eastAsia" w:ascii="仿宋" w:hAnsi="仿宋" w:eastAsia="仿宋" w:cs="仿宋"/>
          <w:sz w:val="21"/>
          <w:szCs w:val="21"/>
          <w:u w:val="single"/>
          <w:lang w:val="en-US" w:eastAsia="zh-CN"/>
        </w:rPr>
        <w:t>：                                                              ，</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经营地址</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 xml:space="preserve">与 </w:t>
      </w:r>
      <w:r>
        <w:rPr>
          <w:rFonts w:hint="eastAsia" w:ascii="仿宋" w:hAnsi="仿宋" w:eastAsia="仿宋" w:cs="仿宋"/>
          <w:sz w:val="21"/>
          <w:szCs w:val="21"/>
          <w:u w:val="single"/>
          <w:lang w:val="en-US" w:eastAsia="zh-CN"/>
        </w:rPr>
        <w:t xml:space="preserve">       年       月        日</w:t>
      </w:r>
      <w:r>
        <w:rPr>
          <w:rFonts w:hint="eastAsia" w:ascii="仿宋" w:hAnsi="仿宋" w:eastAsia="仿宋" w:cs="仿宋"/>
          <w:sz w:val="21"/>
          <w:szCs w:val="21"/>
          <w:u w:val="none"/>
          <w:lang w:val="en-US" w:eastAsia="zh-CN"/>
        </w:rPr>
        <w:t>获得食品经营许可证有效期至</w:t>
      </w:r>
      <w:r>
        <w:rPr>
          <w:rFonts w:hint="eastAsia" w:ascii="仿宋" w:hAnsi="仿宋" w:eastAsia="仿宋" w:cs="仿宋"/>
          <w:sz w:val="21"/>
          <w:szCs w:val="21"/>
          <w:u w:val="single"/>
          <w:lang w:val="en-US" w:eastAsia="zh-CN"/>
        </w:rPr>
        <w:t xml:space="preserve">       年    月    日</w:t>
      </w:r>
      <w:r>
        <w:rPr>
          <w:rFonts w:hint="eastAsia" w:ascii="仿宋" w:hAnsi="仿宋" w:eastAsia="仿宋" w:cs="仿宋"/>
          <w:sz w:val="21"/>
          <w:szCs w:val="21"/>
          <w:u w:val="none"/>
          <w:lang w:val="en-US" w:eastAsia="zh-CN"/>
        </w:rPr>
        <w:t>，许可证编号</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现办理</w:t>
      </w:r>
      <w:r>
        <w:rPr>
          <w:rFonts w:hint="eastAsia" w:ascii="仿宋" w:hAnsi="仿宋" w:eastAsia="仿宋" w:cs="仿宋"/>
          <w:kern w:val="0"/>
          <w:sz w:val="21"/>
          <w:szCs w:val="21"/>
        </w:rPr>
        <w:t>○变更许可； ○延续许可</w:t>
      </w:r>
      <w:r>
        <w:rPr>
          <w:rFonts w:hint="eastAsia" w:ascii="仿宋" w:hAnsi="仿宋" w:eastAsia="仿宋" w:cs="仿宋"/>
          <w:kern w:val="0"/>
          <w:sz w:val="21"/>
          <w:szCs w:val="21"/>
          <w:lang w:eastAsia="zh-CN"/>
        </w:rPr>
        <w:t>业务，在获得食品经营许可证时到现在，生产、经营条件未发生改变做声明如下：</w:t>
      </w:r>
    </w:p>
    <w:p>
      <w:pPr>
        <w:keepNext w:val="0"/>
        <w:keepLines w:val="0"/>
        <w:pageBreakBefore w:val="0"/>
        <w:widowControl w:val="0"/>
        <w:numPr>
          <w:ilvl w:val="0"/>
          <w:numId w:val="5"/>
        </w:numPr>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与食品生产、经营条件相关包含但不限于生产、经营场所及周围环境、工艺设备布局和工艺流程、主要生产设备设施、专业技术人员、安全管理人员、食品生产人员、食品经营项目、食品类别等事项未发生变化，保持原有生产、经营许可条件，也不存在需要组织现场核查的其他变化情形。</w:t>
      </w:r>
    </w:p>
    <w:p>
      <w:pPr>
        <w:keepNext w:val="0"/>
        <w:keepLines w:val="0"/>
        <w:pageBreakBefore w:val="0"/>
        <w:widowControl w:val="0"/>
        <w:numPr>
          <w:ilvl w:val="0"/>
          <w:numId w:val="5"/>
        </w:numPr>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食品生产、经营符合相关法律法规及食品安全标准等要求。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三、本申请人对声明内容真实性负责，若监管部门发现我单位本声明不实，在应现场核查而未现场核查情况下，即通过食品变更、延续的，我单位自觉承担相应法律责任。</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特此声明！</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声明人（签字或盖章）</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声明日期：    年    月     日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联系电话：</w:t>
      </w:r>
    </w:p>
    <w:p>
      <w:pPr>
        <w:rPr>
          <w:rFonts w:hint="default"/>
          <w:lang w:val="en-US" w:eastAsia="zh-CN"/>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bookmarkStart w:id="0" w:name="_GoBack"/>
      <w:bookmarkEnd w:id="0"/>
    </w:p>
    <w:p>
      <w:pPr>
        <w:rPr>
          <w:rFonts w:ascii="Times New Roman" w:hAnsi="Times New Roman" w:cs="Times New Roman"/>
          <w:sz w:val="32"/>
          <w:szCs w:val="32"/>
        </w:rPr>
      </w:pPr>
    </w:p>
    <w:p>
      <w:pPr>
        <w:rPr>
          <w:rFonts w:ascii="Times New Roman" w:hAnsi="Times New Roman" w:cs="Times New Roman"/>
          <w:sz w:val="32"/>
          <w:szCs w:val="32"/>
        </w:rPr>
      </w:pPr>
    </w:p>
    <w:p>
      <w:pPr>
        <w:spacing w:before="120" w:after="120" w:line="360" w:lineRule="exact"/>
        <w:jc w:val="center"/>
        <w:rPr>
          <w:rFonts w:ascii="Times New Roman" w:hAnsi="Times New Roman" w:eastAsia="黑体" w:cs="Times New Roman"/>
          <w:spacing w:val="20"/>
          <w:kern w:val="1"/>
          <w:sz w:val="36"/>
          <w:szCs w:val="36"/>
        </w:rPr>
      </w:pPr>
      <w:r>
        <w:rPr>
          <w:rFonts w:ascii="Times New Roman" w:hAnsi="Times New Roman" w:eastAsia="黑体" w:cs="Times New Roman"/>
          <w:spacing w:val="16"/>
          <w:kern w:val="1"/>
          <w:sz w:val="36"/>
          <w:szCs w:val="36"/>
        </w:rPr>
        <w:t>委托书</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兹委托</w:t>
      </w:r>
      <w:r>
        <w:rPr>
          <w:rFonts w:ascii="Times New Roman" w:hAnsi="Times New Roman" w:cs="Times New Roman"/>
          <w:kern w:val="1"/>
          <w:sz w:val="24"/>
          <w:szCs w:val="24"/>
          <w:u w:val="single"/>
        </w:rPr>
        <w:t>　　　　　　　</w:t>
      </w:r>
      <w:r>
        <w:rPr>
          <w:rFonts w:ascii="Times New Roman" w:hAnsi="Times New Roman" w:cs="Times New Roman"/>
          <w:kern w:val="1"/>
          <w:sz w:val="24"/>
          <w:szCs w:val="24"/>
        </w:rPr>
        <w:t>（代表或代理人姓名）向食品药品监督管理部门办理</w:t>
      </w:r>
      <w:r>
        <w:rPr>
          <w:rFonts w:ascii="Times New Roman" w:hAnsi="Times New Roman" w:cs="Times New Roman"/>
          <w:kern w:val="1"/>
          <w:sz w:val="24"/>
          <w:szCs w:val="24"/>
          <w:u w:val="single"/>
        </w:rPr>
        <w:t>　　　　　　　　　　　　　　</w:t>
      </w:r>
      <w:r>
        <w:rPr>
          <w:rFonts w:ascii="Times New Roman" w:hAnsi="Times New Roman" w:cs="Times New Roman"/>
          <w:kern w:val="1"/>
          <w:sz w:val="24"/>
          <w:szCs w:val="24"/>
        </w:rPr>
        <w:t>（名称）</w:t>
      </w:r>
      <w:r>
        <w:rPr>
          <w:rFonts w:ascii="Times New Roman" w:hAnsi="Times New Roman" w:cs="Times New Roman"/>
          <w:kern w:val="1"/>
          <w:sz w:val="24"/>
          <w:szCs w:val="24"/>
          <w:u w:val="single"/>
        </w:rPr>
        <w:t xml:space="preserve">                        </w:t>
      </w:r>
      <w:r>
        <w:rPr>
          <w:rFonts w:ascii="Times New Roman" w:hAnsi="Times New Roman" w:cs="Times New Roman"/>
          <w:kern w:val="1"/>
          <w:sz w:val="24"/>
          <w:szCs w:val="24"/>
        </w:rPr>
        <w:t>的《食品经营许可证》申请相关手续。</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委托事项及权限：</w:t>
      </w:r>
    </w:p>
    <w:p>
      <w:pPr>
        <w:ind w:left="560"/>
        <w:rPr>
          <w:rFonts w:ascii="Times New Roman" w:hAnsi="Times New Roman" w:cs="Times New Roman"/>
          <w:kern w:val="1"/>
          <w:sz w:val="24"/>
          <w:szCs w:val="24"/>
        </w:rPr>
      </w:pPr>
      <w:r>
        <w:rPr>
          <w:rFonts w:ascii="Times New Roman" w:hAnsi="Times New Roman" w:cs="Times New Roman"/>
          <w:kern w:val="1"/>
          <w:sz w:val="24"/>
          <w:szCs w:val="24"/>
        </w:rPr>
        <w:t>1、□　同意　□　不同意核对申请材料中的复印件并签署核对意见；</w:t>
      </w:r>
    </w:p>
    <w:p>
      <w:pPr>
        <w:ind w:left="560"/>
        <w:rPr>
          <w:rFonts w:ascii="Times New Roman" w:hAnsi="Times New Roman" w:cs="Times New Roman"/>
          <w:kern w:val="1"/>
          <w:sz w:val="24"/>
          <w:szCs w:val="24"/>
        </w:rPr>
      </w:pPr>
      <w:r>
        <w:rPr>
          <w:rFonts w:ascii="Times New Roman" w:hAnsi="Times New Roman" w:cs="Times New Roman"/>
          <w:kern w:val="1"/>
          <w:sz w:val="24"/>
          <w:szCs w:val="24"/>
        </w:rPr>
        <w:t xml:space="preserve">2、□ </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同意</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不同意修改自备材料中的填写错误；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3、□　同意　□　不同意修改有关表格的填写错误；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4、□　同意　□　不同意领取《食品经营许可证》和有关文书；</w:t>
      </w:r>
    </w:p>
    <w:p>
      <w:pPr>
        <w:ind w:left="560"/>
        <w:rPr>
          <w:rFonts w:ascii="Times New Roman" w:hAnsi="Times New Roman" w:cs="Times New Roman"/>
          <w:kern w:val="1"/>
          <w:sz w:val="24"/>
          <w:szCs w:val="24"/>
          <w:u w:val="single"/>
        </w:rPr>
      </w:pPr>
      <w:r>
        <w:rPr>
          <w:rFonts w:ascii="Times New Roman" w:hAnsi="Times New Roman" w:cs="Times New Roman"/>
          <w:kern w:val="1"/>
          <w:sz w:val="24"/>
          <w:szCs w:val="24"/>
        </w:rPr>
        <w:t>5、其他委托事项及权限（请详细注明）：</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委托的期限：自</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日至</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委托代理人签字：</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委托代理人联系方式：固定电话</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　　　　　　　　　　移动电话</w:t>
      </w:r>
      <w:r>
        <w:rPr>
          <w:rFonts w:ascii="Times New Roman" w:hAnsi="Times New Roman" w:cs="Times New Roman"/>
          <w:kern w:val="1"/>
          <w:sz w:val="24"/>
          <w:szCs w:val="24"/>
          <w:u w:val="single"/>
        </w:rPr>
        <w:t>　　　　　　　　　　</w:t>
      </w:r>
    </w:p>
    <w:p>
      <w:pPr>
        <w:ind w:firstLine="48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委托人签字或加盖公章：</w:t>
      </w:r>
    </w:p>
    <w:p>
      <w:pPr>
        <w:ind w:firstLine="120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年　　月　　日</w:t>
      </w:r>
    </w:p>
    <w:p>
      <w:pPr>
        <w:rPr>
          <w:rFonts w:ascii="Times New Roman" w:hAnsi="Times New Roman" w:cs="Times New Roman"/>
          <w:kern w:val="1"/>
          <w:szCs w:val="21"/>
        </w:rPr>
      </w:pPr>
      <w:r>
        <w:rPr>
          <w:rFonts w:ascii="Times New Roman" w:hAnsi="Times New Roman" w:eastAsia="楷体" w:cs="Times New Roman"/>
          <w:kern w:val="1"/>
          <w:szCs w:val="21"/>
        </w:rPr>
        <w:t>备注：1、委托人是指申请人。申请人是法人和经济组织的由其盖章；申请人是自然人的由其本人签字或</w:t>
      </w:r>
      <w:r>
        <w:rPr>
          <w:rFonts w:hint="eastAsia" w:ascii="Times New Roman" w:hAnsi="Times New Roman" w:eastAsia="楷体" w:cs="Times New Roman"/>
          <w:kern w:val="1"/>
          <w:szCs w:val="21"/>
          <w:lang w:val="en-US" w:eastAsia="zh-CN"/>
        </w:rPr>
        <w:t xml:space="preserve">   </w:t>
      </w:r>
      <w:r>
        <w:rPr>
          <w:rFonts w:ascii="Times New Roman" w:hAnsi="Times New Roman" w:eastAsia="楷体" w:cs="Times New Roman"/>
          <w:kern w:val="1"/>
          <w:szCs w:val="21"/>
        </w:rPr>
        <w:t>盖章。</w:t>
      </w:r>
    </w:p>
    <w:p>
      <w:r>
        <w:rPr>
          <w:rFonts w:ascii="Times New Roman" w:hAnsi="Times New Roman" w:eastAsia="黑体" w:cs="Times New Roman"/>
          <w:spacing w:val="20"/>
          <w:kern w:val="1"/>
          <w:sz w:val="24"/>
          <w:szCs w:val="24"/>
        </w:rPr>
        <w:pict>
          <v:rect id="矩形 1" o:spid="_x0000_s1053" o:spt="1" style="position:absolute;left:0pt;margin-left:5.95pt;margin-top:37.5pt;height:233pt;width:470.1pt;z-index:-251655168;mso-width-relative:page;mso-height-relative:page;" fillcolor="#FFFFFF" filled="t" stroked="t" coordsize="21600,21600" o:allowincell="f" o:gfxdata="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mLdodcAAAAJAQAADwAAAAAAAAABACAAAAAiAAAAZHJzL2Rv&#10;d25yZXYueG1sUEsBAhQAFAAAAAgAh07iQNChl4UCAgAAKgQAAA4AAAAAAAAAAQAgAAAAJgEAAGRy&#10;cy9lMm9Eb2MueG1sUEsFBgAAAAAGAAYAWQEAAJoFAAAAAA==&#10;">
            <v:path/>
            <v:fill on="t" focussize="0,0"/>
            <v:stroke color="#000000" joinstyle="miter"/>
            <v:imagedata o:title=""/>
            <o:lock v:ext="edit" aspectratio="f"/>
            <v:textbo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v:textbox>
          </v:rect>
        </w:pict>
      </w:r>
      <w:r>
        <w:rPr>
          <w:rFonts w:ascii="Times New Roman" w:hAnsi="Times New Roman" w:eastAsia="楷体" w:cs="Times New Roman"/>
          <w:kern w:val="1"/>
          <w:szCs w:val="21"/>
        </w:rPr>
        <w:t>2、委托事项及权限，由委托人选择“同意”或“不同意”，并在□中打√；第5项按授权内容自行填写</w:t>
      </w:r>
    </w:p>
    <w:p/>
    <w:p>
      <w:pPr>
        <w:pStyle w:val="4"/>
        <w:spacing w:before="29" w:line="206" w:lineRule="auto"/>
        <w:ind w:left="250" w:right="353" w:firstLine="720"/>
      </w:pPr>
    </w:p>
    <w:sectPr>
      <w:type w:val="continuous"/>
      <w:pgSz w:w="11910" w:h="16840"/>
      <w:pgMar w:top="960" w:right="60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lvlText w:val="%1."/>
      <w:lvlJc w:val="left"/>
      <w:pPr>
        <w:ind w:left="423" w:hanging="270"/>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693" w:hanging="270"/>
      </w:pPr>
      <w:rPr>
        <w:rFonts w:hint="default" w:ascii="宋体" w:hAnsi="宋体" w:eastAsia="宋体" w:cs="宋体"/>
        <w:w w:val="100"/>
        <w:sz w:val="18"/>
        <w:szCs w:val="18"/>
        <w:lang w:val="zh-CN" w:eastAsia="zh-CN" w:bidi="zh-CN"/>
      </w:rPr>
    </w:lvl>
    <w:lvl w:ilvl="2" w:tentative="0">
      <w:start w:val="0"/>
      <w:numFmt w:val="bullet"/>
      <w:lvlText w:val="•"/>
      <w:lvlJc w:val="left"/>
      <w:pPr>
        <w:ind w:left="1318" w:hanging="270"/>
      </w:pPr>
      <w:rPr>
        <w:rFonts w:hint="default"/>
        <w:lang w:val="zh-CN" w:eastAsia="zh-CN" w:bidi="zh-CN"/>
      </w:rPr>
    </w:lvl>
    <w:lvl w:ilvl="3" w:tentative="0">
      <w:start w:val="0"/>
      <w:numFmt w:val="bullet"/>
      <w:lvlText w:val="•"/>
      <w:lvlJc w:val="left"/>
      <w:pPr>
        <w:ind w:left="1936" w:hanging="270"/>
      </w:pPr>
      <w:rPr>
        <w:rFonts w:hint="default"/>
        <w:lang w:val="zh-CN" w:eastAsia="zh-CN" w:bidi="zh-CN"/>
      </w:rPr>
    </w:lvl>
    <w:lvl w:ilvl="4" w:tentative="0">
      <w:start w:val="0"/>
      <w:numFmt w:val="bullet"/>
      <w:lvlText w:val="•"/>
      <w:lvlJc w:val="left"/>
      <w:pPr>
        <w:ind w:left="2554" w:hanging="270"/>
      </w:pPr>
      <w:rPr>
        <w:rFonts w:hint="default"/>
        <w:lang w:val="zh-CN" w:eastAsia="zh-CN" w:bidi="zh-CN"/>
      </w:rPr>
    </w:lvl>
    <w:lvl w:ilvl="5" w:tentative="0">
      <w:start w:val="0"/>
      <w:numFmt w:val="bullet"/>
      <w:lvlText w:val="•"/>
      <w:lvlJc w:val="left"/>
      <w:pPr>
        <w:ind w:left="3172" w:hanging="270"/>
      </w:pPr>
      <w:rPr>
        <w:rFonts w:hint="default"/>
        <w:lang w:val="zh-CN" w:eastAsia="zh-CN" w:bidi="zh-CN"/>
      </w:rPr>
    </w:lvl>
    <w:lvl w:ilvl="6" w:tentative="0">
      <w:start w:val="0"/>
      <w:numFmt w:val="bullet"/>
      <w:lvlText w:val="•"/>
      <w:lvlJc w:val="left"/>
      <w:pPr>
        <w:ind w:left="3790" w:hanging="270"/>
      </w:pPr>
      <w:rPr>
        <w:rFonts w:hint="default"/>
        <w:lang w:val="zh-CN" w:eastAsia="zh-CN" w:bidi="zh-CN"/>
      </w:rPr>
    </w:lvl>
    <w:lvl w:ilvl="7" w:tentative="0">
      <w:start w:val="0"/>
      <w:numFmt w:val="bullet"/>
      <w:lvlText w:val="•"/>
      <w:lvlJc w:val="left"/>
      <w:pPr>
        <w:ind w:left="4409" w:hanging="270"/>
      </w:pPr>
      <w:rPr>
        <w:rFonts w:hint="default"/>
        <w:lang w:val="zh-CN" w:eastAsia="zh-CN" w:bidi="zh-CN"/>
      </w:rPr>
    </w:lvl>
    <w:lvl w:ilvl="8" w:tentative="0">
      <w:start w:val="0"/>
      <w:numFmt w:val="bullet"/>
      <w:lvlText w:val="•"/>
      <w:lvlJc w:val="left"/>
      <w:pPr>
        <w:ind w:left="5027" w:hanging="27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423" w:hanging="270"/>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693" w:hanging="270"/>
      </w:pPr>
      <w:rPr>
        <w:rFonts w:hint="default" w:ascii="宋体" w:hAnsi="宋体" w:eastAsia="宋体" w:cs="宋体"/>
        <w:w w:val="100"/>
        <w:sz w:val="18"/>
        <w:szCs w:val="18"/>
        <w:lang w:val="zh-CN" w:eastAsia="zh-CN" w:bidi="zh-CN"/>
      </w:rPr>
    </w:lvl>
    <w:lvl w:ilvl="2" w:tentative="0">
      <w:start w:val="0"/>
      <w:numFmt w:val="bullet"/>
      <w:lvlText w:val="•"/>
      <w:lvlJc w:val="left"/>
      <w:pPr>
        <w:ind w:left="1318" w:hanging="270"/>
      </w:pPr>
      <w:rPr>
        <w:rFonts w:hint="default"/>
        <w:lang w:val="zh-CN" w:eastAsia="zh-CN" w:bidi="zh-CN"/>
      </w:rPr>
    </w:lvl>
    <w:lvl w:ilvl="3" w:tentative="0">
      <w:start w:val="0"/>
      <w:numFmt w:val="bullet"/>
      <w:lvlText w:val="•"/>
      <w:lvlJc w:val="left"/>
      <w:pPr>
        <w:ind w:left="1936" w:hanging="270"/>
      </w:pPr>
      <w:rPr>
        <w:rFonts w:hint="default"/>
        <w:lang w:val="zh-CN" w:eastAsia="zh-CN" w:bidi="zh-CN"/>
      </w:rPr>
    </w:lvl>
    <w:lvl w:ilvl="4" w:tentative="0">
      <w:start w:val="0"/>
      <w:numFmt w:val="bullet"/>
      <w:lvlText w:val="•"/>
      <w:lvlJc w:val="left"/>
      <w:pPr>
        <w:ind w:left="2554" w:hanging="270"/>
      </w:pPr>
      <w:rPr>
        <w:rFonts w:hint="default"/>
        <w:lang w:val="zh-CN" w:eastAsia="zh-CN" w:bidi="zh-CN"/>
      </w:rPr>
    </w:lvl>
    <w:lvl w:ilvl="5" w:tentative="0">
      <w:start w:val="0"/>
      <w:numFmt w:val="bullet"/>
      <w:lvlText w:val="•"/>
      <w:lvlJc w:val="left"/>
      <w:pPr>
        <w:ind w:left="3172" w:hanging="270"/>
      </w:pPr>
      <w:rPr>
        <w:rFonts w:hint="default"/>
        <w:lang w:val="zh-CN" w:eastAsia="zh-CN" w:bidi="zh-CN"/>
      </w:rPr>
    </w:lvl>
    <w:lvl w:ilvl="6" w:tentative="0">
      <w:start w:val="0"/>
      <w:numFmt w:val="bullet"/>
      <w:lvlText w:val="•"/>
      <w:lvlJc w:val="left"/>
      <w:pPr>
        <w:ind w:left="3790" w:hanging="270"/>
      </w:pPr>
      <w:rPr>
        <w:rFonts w:hint="default"/>
        <w:lang w:val="zh-CN" w:eastAsia="zh-CN" w:bidi="zh-CN"/>
      </w:rPr>
    </w:lvl>
    <w:lvl w:ilvl="7" w:tentative="0">
      <w:start w:val="0"/>
      <w:numFmt w:val="bullet"/>
      <w:lvlText w:val="•"/>
      <w:lvlJc w:val="left"/>
      <w:pPr>
        <w:ind w:left="4409" w:hanging="270"/>
      </w:pPr>
      <w:rPr>
        <w:rFonts w:hint="default"/>
        <w:lang w:val="zh-CN" w:eastAsia="zh-CN" w:bidi="zh-CN"/>
      </w:rPr>
    </w:lvl>
    <w:lvl w:ilvl="8" w:tentative="0">
      <w:start w:val="0"/>
      <w:numFmt w:val="bullet"/>
      <w:lvlText w:val="•"/>
      <w:lvlJc w:val="left"/>
      <w:pPr>
        <w:ind w:left="5027" w:hanging="27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955"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932" w:hanging="360"/>
      </w:pPr>
      <w:rPr>
        <w:rFonts w:hint="default"/>
        <w:lang w:val="zh-CN" w:eastAsia="zh-CN" w:bidi="zh-CN"/>
      </w:rPr>
    </w:lvl>
    <w:lvl w:ilvl="2" w:tentative="0">
      <w:start w:val="0"/>
      <w:numFmt w:val="bullet"/>
      <w:lvlText w:val="•"/>
      <w:lvlJc w:val="left"/>
      <w:pPr>
        <w:ind w:left="2905" w:hanging="360"/>
      </w:pPr>
      <w:rPr>
        <w:rFonts w:hint="default"/>
        <w:lang w:val="zh-CN" w:eastAsia="zh-CN" w:bidi="zh-CN"/>
      </w:rPr>
    </w:lvl>
    <w:lvl w:ilvl="3" w:tentative="0">
      <w:start w:val="0"/>
      <w:numFmt w:val="bullet"/>
      <w:lvlText w:val="•"/>
      <w:lvlJc w:val="left"/>
      <w:pPr>
        <w:ind w:left="3877" w:hanging="360"/>
      </w:pPr>
      <w:rPr>
        <w:rFonts w:hint="default"/>
        <w:lang w:val="zh-CN" w:eastAsia="zh-CN" w:bidi="zh-CN"/>
      </w:rPr>
    </w:lvl>
    <w:lvl w:ilvl="4" w:tentative="0">
      <w:start w:val="0"/>
      <w:numFmt w:val="bullet"/>
      <w:lvlText w:val="•"/>
      <w:lvlJc w:val="left"/>
      <w:pPr>
        <w:ind w:left="4850" w:hanging="360"/>
      </w:pPr>
      <w:rPr>
        <w:rFonts w:hint="default"/>
        <w:lang w:val="zh-CN" w:eastAsia="zh-CN" w:bidi="zh-CN"/>
      </w:rPr>
    </w:lvl>
    <w:lvl w:ilvl="5" w:tentative="0">
      <w:start w:val="0"/>
      <w:numFmt w:val="bullet"/>
      <w:lvlText w:val="•"/>
      <w:lvlJc w:val="left"/>
      <w:pPr>
        <w:ind w:left="5822" w:hanging="360"/>
      </w:pPr>
      <w:rPr>
        <w:rFonts w:hint="default"/>
        <w:lang w:val="zh-CN" w:eastAsia="zh-CN" w:bidi="zh-CN"/>
      </w:rPr>
    </w:lvl>
    <w:lvl w:ilvl="6" w:tentative="0">
      <w:start w:val="0"/>
      <w:numFmt w:val="bullet"/>
      <w:lvlText w:val="•"/>
      <w:lvlJc w:val="left"/>
      <w:pPr>
        <w:ind w:left="6795" w:hanging="360"/>
      </w:pPr>
      <w:rPr>
        <w:rFonts w:hint="default"/>
        <w:lang w:val="zh-CN" w:eastAsia="zh-CN" w:bidi="zh-CN"/>
      </w:rPr>
    </w:lvl>
    <w:lvl w:ilvl="7" w:tentative="0">
      <w:start w:val="0"/>
      <w:numFmt w:val="bullet"/>
      <w:lvlText w:val="•"/>
      <w:lvlJc w:val="left"/>
      <w:pPr>
        <w:ind w:left="7767" w:hanging="360"/>
      </w:pPr>
      <w:rPr>
        <w:rFonts w:hint="default"/>
        <w:lang w:val="zh-CN" w:eastAsia="zh-CN" w:bidi="zh-CN"/>
      </w:rPr>
    </w:lvl>
    <w:lvl w:ilvl="8" w:tentative="0">
      <w:start w:val="0"/>
      <w:numFmt w:val="bullet"/>
      <w:lvlText w:val="•"/>
      <w:lvlJc w:val="left"/>
      <w:pPr>
        <w:ind w:left="8740" w:hanging="360"/>
      </w:pPr>
      <w:rPr>
        <w:rFonts w:hint="default"/>
        <w:lang w:val="zh-CN" w:eastAsia="zh-CN" w:bidi="zh-CN"/>
      </w:rPr>
    </w:lvl>
  </w:abstractNum>
  <w:abstractNum w:abstractNumId="3">
    <w:nsid w:val="56164612"/>
    <w:multiLevelType w:val="singleLevel"/>
    <w:tmpl w:val="56164612"/>
    <w:lvl w:ilvl="0" w:tentative="0">
      <w:start w:val="1"/>
      <w:numFmt w:val="chineseCounting"/>
      <w:suff w:val="nothing"/>
      <w:lvlText w:val="%1、"/>
      <w:lvlJc w:val="left"/>
      <w:rPr>
        <w:rFonts w:hint="eastAsia"/>
      </w:rPr>
    </w:lvl>
  </w:abstractNum>
  <w:abstractNum w:abstractNumId="4">
    <w:nsid w:val="59ADCABA"/>
    <w:multiLevelType w:val="multilevel"/>
    <w:tmpl w:val="59ADCABA"/>
    <w:lvl w:ilvl="0" w:tentative="0">
      <w:start w:val="0"/>
      <w:numFmt w:val="bullet"/>
      <w:lvlText w:val="□"/>
      <w:lvlJc w:val="left"/>
      <w:pPr>
        <w:ind w:left="783" w:hanging="270"/>
      </w:pPr>
      <w:rPr>
        <w:rFonts w:hint="default" w:ascii="宋体" w:hAnsi="宋体" w:eastAsia="宋体" w:cs="宋体"/>
        <w:w w:val="100"/>
        <w:sz w:val="18"/>
        <w:szCs w:val="18"/>
        <w:lang w:val="zh-CN" w:eastAsia="zh-CN" w:bidi="zh-CN"/>
      </w:rPr>
    </w:lvl>
    <w:lvl w:ilvl="1" w:tentative="0">
      <w:start w:val="0"/>
      <w:numFmt w:val="bullet"/>
      <w:lvlText w:val="•"/>
      <w:lvlJc w:val="left"/>
      <w:pPr>
        <w:ind w:left="1140" w:hanging="270"/>
      </w:pPr>
      <w:rPr>
        <w:rFonts w:hint="default"/>
        <w:lang w:val="zh-CN" w:eastAsia="zh-CN" w:bidi="zh-CN"/>
      </w:rPr>
    </w:lvl>
    <w:lvl w:ilvl="2" w:tentative="0">
      <w:start w:val="0"/>
      <w:numFmt w:val="bullet"/>
      <w:lvlText w:val="•"/>
      <w:lvlJc w:val="left"/>
      <w:pPr>
        <w:ind w:left="1709" w:hanging="270"/>
      </w:pPr>
      <w:rPr>
        <w:rFonts w:hint="default"/>
        <w:lang w:val="zh-CN" w:eastAsia="zh-CN" w:bidi="zh-CN"/>
      </w:rPr>
    </w:lvl>
    <w:lvl w:ilvl="3" w:tentative="0">
      <w:start w:val="0"/>
      <w:numFmt w:val="bullet"/>
      <w:lvlText w:val="•"/>
      <w:lvlJc w:val="left"/>
      <w:pPr>
        <w:ind w:left="2278" w:hanging="270"/>
      </w:pPr>
      <w:rPr>
        <w:rFonts w:hint="default"/>
        <w:lang w:val="zh-CN" w:eastAsia="zh-CN" w:bidi="zh-CN"/>
      </w:rPr>
    </w:lvl>
    <w:lvl w:ilvl="4" w:tentative="0">
      <w:start w:val="0"/>
      <w:numFmt w:val="bullet"/>
      <w:lvlText w:val="•"/>
      <w:lvlJc w:val="left"/>
      <w:pPr>
        <w:ind w:left="2847" w:hanging="270"/>
      </w:pPr>
      <w:rPr>
        <w:rFonts w:hint="default"/>
        <w:lang w:val="zh-CN" w:eastAsia="zh-CN" w:bidi="zh-CN"/>
      </w:rPr>
    </w:lvl>
    <w:lvl w:ilvl="5" w:tentative="0">
      <w:start w:val="0"/>
      <w:numFmt w:val="bullet"/>
      <w:lvlText w:val="•"/>
      <w:lvlJc w:val="left"/>
      <w:pPr>
        <w:ind w:left="3417" w:hanging="270"/>
      </w:pPr>
      <w:rPr>
        <w:rFonts w:hint="default"/>
        <w:lang w:val="zh-CN" w:eastAsia="zh-CN" w:bidi="zh-CN"/>
      </w:rPr>
    </w:lvl>
    <w:lvl w:ilvl="6" w:tentative="0">
      <w:start w:val="0"/>
      <w:numFmt w:val="bullet"/>
      <w:lvlText w:val="•"/>
      <w:lvlJc w:val="left"/>
      <w:pPr>
        <w:ind w:left="3986" w:hanging="270"/>
      </w:pPr>
      <w:rPr>
        <w:rFonts w:hint="default"/>
        <w:lang w:val="zh-CN" w:eastAsia="zh-CN" w:bidi="zh-CN"/>
      </w:rPr>
    </w:lvl>
    <w:lvl w:ilvl="7" w:tentative="0">
      <w:start w:val="0"/>
      <w:numFmt w:val="bullet"/>
      <w:lvlText w:val="•"/>
      <w:lvlJc w:val="left"/>
      <w:pPr>
        <w:ind w:left="4555" w:hanging="270"/>
      </w:pPr>
      <w:rPr>
        <w:rFonts w:hint="default"/>
        <w:lang w:val="zh-CN" w:eastAsia="zh-CN" w:bidi="zh-CN"/>
      </w:rPr>
    </w:lvl>
    <w:lvl w:ilvl="8" w:tentative="0">
      <w:start w:val="0"/>
      <w:numFmt w:val="bullet"/>
      <w:lvlText w:val="•"/>
      <w:lvlJc w:val="left"/>
      <w:pPr>
        <w:ind w:left="5124" w:hanging="270"/>
      </w:pPr>
      <w:rPr>
        <w:rFonts w:hint="default"/>
        <w:lang w:val="zh-CN" w:eastAsia="zh-CN" w:bidi="zh-C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TYyYmE2ZWJjYjA3ZmYzZTUxN2IyZjMyYTUzNTUxMTUifQ=="/>
  </w:docVars>
  <w:rsids>
    <w:rsidRoot w:val="00000000"/>
    <w:rsid w:val="146473EB"/>
    <w:rsid w:val="3C293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9"/>
      <w:ind w:left="1956" w:right="1974"/>
      <w:jc w:val="center"/>
      <w:outlineLvl w:val="1"/>
    </w:pPr>
    <w:rPr>
      <w:rFonts w:ascii="宋体" w:hAnsi="宋体" w:eastAsia="宋体" w:cs="宋体"/>
      <w:sz w:val="36"/>
      <w:szCs w:val="36"/>
      <w:lang w:val="zh-CN" w:eastAsia="zh-CN" w:bidi="zh-CN"/>
    </w:rPr>
  </w:style>
  <w:style w:type="paragraph" w:styleId="3">
    <w:name w:val="heading 2"/>
    <w:basedOn w:val="1"/>
    <w:next w:val="1"/>
    <w:qFormat/>
    <w:uiPriority w:val="1"/>
    <w:pPr>
      <w:spacing w:before="34"/>
      <w:ind w:left="1600" w:right="1974"/>
      <w:outlineLvl w:val="2"/>
    </w:pPr>
    <w:rPr>
      <w:rFonts w:ascii="宋体" w:hAnsi="宋体" w:eastAsia="宋体" w:cs="宋体"/>
      <w:sz w:val="30"/>
      <w:szCs w:val="30"/>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55" w:hanging="36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26"/>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2317</Words>
  <Characters>2323</Characters>
  <TotalTime>0</TotalTime>
  <ScaleCrop>false</ScaleCrop>
  <LinksUpToDate>false</LinksUpToDate>
  <CharactersWithSpaces>2565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2021-04-02T08:05:00Z</dcterms:created>
  <dc:creator>Administrator</dc:creator>
  <cp:lastModifiedBy>打爆你的眼镜</cp:lastModifiedBy>
  <dcterms:modified xsi:type="dcterms:W3CDTF">2022-12-12T03:16:25Z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LastSaved">
    <vt:filetime>2021-04-02T00:00:00Z</vt:filetime>
  </property>
  <property fmtid="{D5CDD505-2E9C-101B-9397-08002B2CF9AE}" pid="4" name="KSOProductBuildVer">
    <vt:lpwstr>2052-11.1.0.12980</vt:lpwstr>
  </property>
  <property fmtid="{D5CDD505-2E9C-101B-9397-08002B2CF9AE}" pid="5" name="ICV">
    <vt:lpwstr>F37780425CF64FFD83926987B51757DC</vt:lpwstr>
  </property>
</Properties>
</file>